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691CA3">
        <w:trPr>
          <w:trHeight w:val="851"/>
          <w:jc w:val="center"/>
        </w:trPr>
        <w:tc>
          <w:tcPr>
            <w:tcW w:w="3775" w:type="dxa"/>
          </w:tcPr>
          <w:p w:rsidR="00691CA3" w:rsidRDefault="00BA3C2E">
            <w:pPr>
              <w:keepNext/>
              <w:jc w:val="center"/>
              <w:outlineLvl w:val="3"/>
              <w:rPr>
                <w:rFonts w:ascii="Times New Roman" w:eastAsia="Calibri" w:hAnsi="Times New Roman" w:cs="Times New Roman"/>
                <w:color w:val="000000" w:themeColor="text1"/>
                <w:sz w:val="26"/>
                <w:szCs w:val="26"/>
                <w:lang w:val="nl-NL" w:eastAsia="en-US"/>
              </w:rPr>
            </w:pPr>
            <w:r>
              <w:rPr>
                <w:rFonts w:ascii="Times New Roman" w:eastAsia="Times New Roman" w:hAnsi="Times New Roman" w:cs="Times New Roman"/>
                <w:bCs/>
                <w:color w:val="000000" w:themeColor="text1"/>
                <w:sz w:val="24"/>
                <w:szCs w:val="24"/>
                <w:lang w:eastAsia="en-US"/>
              </w:rPr>
              <w:t>SỞ Y TẾ TỈNH QUẢNG NINH</w:t>
            </w:r>
          </w:p>
          <w:p w:rsidR="00691CA3" w:rsidRDefault="00BA3C2E">
            <w:pPr>
              <w:keepNext/>
              <w:jc w:val="center"/>
              <w:outlineLvl w:val="3"/>
              <w:rPr>
                <w:rFonts w:ascii="Times New Roman" w:eastAsia="Calibri" w:hAnsi="Times New Roman" w:cs="Times New Roman"/>
                <w:color w:val="000000" w:themeColor="text1"/>
                <w:sz w:val="26"/>
                <w:szCs w:val="26"/>
                <w:lang w:val="nl-NL" w:eastAsia="en-US"/>
              </w:rPr>
            </w:pPr>
            <w:r>
              <w:rPr>
                <w:rFonts w:ascii="Times New Roman" w:eastAsia="Times New Roman" w:hAnsi="Times New Roman" w:cs="Times New Roman"/>
                <w:b/>
                <w:bCs/>
                <w:color w:val="000000" w:themeColor="text1"/>
                <w:sz w:val="26"/>
                <w:szCs w:val="26"/>
                <w:lang w:eastAsia="en-US"/>
              </w:rPr>
              <w:t>BỆNH VIỆN SẢN-NHI</w:t>
            </w:r>
            <w:r>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75F3222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M8xQEAAIwDAAAOAAAAZHJzL2Uyb0RvYy54bWysU8lu2zAQvRfIPxC8x1JiNAgEyznYTS9F&#10;ayDtB4xJSiLADTOsZf99h7TjdLkURX2gh7O8mfc4Wj0dvRMHg2Rj6OXdopXCBBW1DWMvv319vn2U&#10;gjIEDS4G08uTIfm0vnm3mlNn7uMUnTYoGCRQN6deTjmnrmlITcYDLWIygYNDRA+Zrzg2GmFmdO+a&#10;+7Z9aOaIOmFUhoi923NQriv+MBiVvwwDmSxcL3m2XE+s576czXoF3YiQJqsuY8A/TOHBBm56hdpC&#10;BvEd7R9Q3iqMFIe8UNE3cRisMpUDs7lrf2PzMkEylQuLQ+kqE/0/WPX5sENhdS+XUgTw/EQvGcGO&#10;UxabGAILGFEsi05zoo7TN2GHlxulHRbSxwF9+Wc64li1PV21NccsFDsfW+bHL6BeQ81bXULKH030&#10;ohi9dDYU1tDB4RNl7sWprynF7YKYe/mwfF/ggJdmcJDZ9IlpUBhrLUVn9bN1rlQQjvuNQ3GAsgb1&#10;Vxgx7i9ppckWaDrn1dB5QSYD+kPQIp8SCxR4k2UZwRsthTO8+MViQOgyWPc3mdzaBZ6giHqWsVj7&#10;qE9V3ernJ68zXtaz7NTP91r99hGtfwAAAP//AwBQSwMEFAAGAAgAAAAhAHzh0HPbAAAACQEAAA8A&#10;AABkcnMvZG93bnJldi54bWxMj8FOwzAQRO9I/IO1SNyonZYgGuJUCCmICwcK4uzGbhJhryPbjQNf&#10;zyIOcJzZ0eyberc4y2YT4uhRQrESwAx2Xo/YS3h7ba9ugcWkUCvr0Uj4NBF2zflZrSrtM76YeZ96&#10;RiUYKyVhSGmqOI/dYJyKKz8ZpNvRB6cSydBzHVSmcmf5Wogb7tSI9GFQk3kYTPexPzkJWKR3m3PK&#10;c/gqH8uibJ/Ecyvl5cVyfwcsmSX9heEHn9ChIaaDP6GOzJIWW0JPEjbXBTAKrDclGYdfgzc1/7+g&#10;+QYAAP//AwBQSwECLQAUAAYACAAAACEAtoM4kv4AAADhAQAAEwAAAAAAAAAAAAAAAAAAAAAAW0Nv&#10;bnRlbnRfVHlwZXNdLnhtbFBLAQItABQABgAIAAAAIQA4/SH/1gAAAJQBAAALAAAAAAAAAAAAAAAA&#10;AC8BAABfcmVscy8ucmVsc1BLAQItABQABgAIAAAAIQDhUlM8xQEAAIwDAAAOAAAAAAAAAAAAAAAA&#10;AC4CAABkcnMvZTJvRG9jLnhtbFBLAQItABQABgAIAAAAIQB84dBz2wAAAAkBAAAPAAAAAAAAAAAA&#10;AAAAAB8EAABkcnMvZG93bnJldi54bWxQSwUGAAAAAAQABADzAAAAJwUAAAAA&#10;" strokeweight=".5pt"/>
                  </w:pict>
                </mc:Fallback>
              </mc:AlternateContent>
            </w:r>
          </w:p>
        </w:tc>
        <w:tc>
          <w:tcPr>
            <w:tcW w:w="284" w:type="dxa"/>
          </w:tcPr>
          <w:p w:rsidR="00691CA3" w:rsidRDefault="00691CA3">
            <w:pPr>
              <w:jc w:val="center"/>
              <w:rPr>
                <w:rFonts w:ascii="Times New Roman" w:eastAsia="Calibri" w:hAnsi="Times New Roman" w:cs="Times New Roman"/>
                <w:color w:val="000000" w:themeColor="text1"/>
                <w:sz w:val="26"/>
                <w:szCs w:val="26"/>
                <w:lang w:val="nl-NL" w:eastAsia="en-US"/>
              </w:rPr>
            </w:pPr>
          </w:p>
        </w:tc>
        <w:tc>
          <w:tcPr>
            <w:tcW w:w="5852" w:type="dxa"/>
          </w:tcPr>
          <w:p w:rsidR="00691CA3" w:rsidRDefault="00BA3C2E">
            <w:pPr>
              <w:keepNext/>
              <w:jc w:val="center"/>
              <w:outlineLvl w:val="0"/>
              <w:rPr>
                <w:rFonts w:ascii="Times New Roman" w:eastAsia="Calibri" w:hAnsi="Times New Roman" w:cs="Times New Roman"/>
                <w:b/>
                <w:bCs/>
                <w:color w:val="000000" w:themeColor="text1"/>
                <w:sz w:val="26"/>
                <w:szCs w:val="26"/>
                <w:lang w:val="nl-NL" w:eastAsia="en-US"/>
              </w:rPr>
            </w:pPr>
            <w:r>
              <w:rPr>
                <w:rFonts w:ascii="Times New Roman" w:eastAsia="Calibri" w:hAnsi="Times New Roman" w:cs="Times New Roman"/>
                <w:b/>
                <w:bCs/>
                <w:color w:val="000000" w:themeColor="text1"/>
                <w:sz w:val="26"/>
                <w:szCs w:val="26"/>
                <w:lang w:val="nl-NL" w:eastAsia="en-US"/>
              </w:rPr>
              <w:t>CỘNG HOÀ XÃ HỘI CHỦ NGHĨA VIỆT NAM</w:t>
            </w:r>
          </w:p>
          <w:p w:rsidR="00691CA3" w:rsidRDefault="00BA3C2E">
            <w:pPr>
              <w:keepNext/>
              <w:jc w:val="center"/>
              <w:outlineLvl w:val="0"/>
              <w:rPr>
                <w:rFonts w:ascii="Times New Roman" w:eastAsia="Calibri" w:hAnsi="Times New Roman" w:cs="Times New Roman"/>
                <w:b/>
                <w:bCs/>
                <w:color w:val="000000" w:themeColor="text1"/>
                <w:sz w:val="26"/>
                <w:szCs w:val="26"/>
                <w:lang w:val="nl-NL" w:eastAsia="en-US"/>
              </w:rPr>
            </w:pPr>
            <w:r>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222250</wp:posOffset>
                      </wp:positionV>
                      <wp:extent cx="2156460" cy="3810"/>
                      <wp:effectExtent l="0" t="0" r="34290" b="3429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55EEC43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7.5pt" to="2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TqywEAAJADAAAOAAAAZHJzL2Uyb0RvYy54bWysU8mOGjEQvUfKP1i+hwaGQaMWzRwgk0uU&#10;IE3yAYXt7rbkTVUODX+fspkwWS5RFA6mXMures/Vm8ezd+JkkGwMnVzM5lKYoKK2Yejk1y9P7x6k&#10;oAxBg4vBdPJiSD5u377ZTKk1yzhGpw0KBgnUTqmTY86pbRpSo/FAs5hM4GAf0UPmKw6NRpgY3btm&#10;OZ+vmymiThiVIWLv/hqU24rf90blz31PJgvXSZ4t1xPreSxns91AOyCk0aqXMeAfpvBgAze9Qe0h&#10;g/iG9g8obxVGin2eqeib2PdWmcqB2Szmv7F5HiGZyoXFoXSTif4frPp0OqCwupMrKQJ4fqLnjGCH&#10;MYtdDIEFjChWRacpUcvpu3DAlxulAxbS5x59+Wc64ly1vdy0NecsFDuXi/v1as1PoDh297Co0jev&#10;tQkpfzDRi2J00tlQmEMLp4+UuR+n/kgpbhfE1Mn13X1BBF6c3kFm0yemQmGotRSd1U/WuVJBOBx3&#10;DsUJyirUX2HFuL+klSZ7oPGaV0PXJRkN6PdBi3xJLFLgbZZlBG+0FM7w8heLAaHNYN3fZHJrF3iC&#10;IuxVymIdo75Uhaufn73O+LKiZa9+vtfq1w9p+x0AAP//AwBQSwMEFAAGAAgAAAAhABAR43bcAAAA&#10;CQEAAA8AAABkcnMvZG93bnJldi54bWxMj8FOwzAQRO9I/IO1SNyoHagrFOJUCCmICwdaxNmN3SSq&#10;vY5iNw58PdsT3HZ2R7Nvqu3iHZvtFIeACoqVAGaxDWbATsHnvrl7BBaTRqNdQKvg20bY1tdXlS5N&#10;yPhh513qGIVgLLWCPqWx5Dy2vfU6rsJokW7HMHmdSE4dN5POFO4dvxdiw70ekD70erQvvW1Pu7NX&#10;gEX6cjmnPE8/8lUWsnkT741StzfL8xOwZJf0Z4YLPqFDTUyHcEYTmSNdiDVZFTxI6kSGtRQ0HC6L&#10;DfC64v8b1L8AAAD//wMAUEsBAi0AFAAGAAgAAAAhALaDOJL+AAAA4QEAABMAAAAAAAAAAAAAAAAA&#10;AAAAAFtDb250ZW50X1R5cGVzXS54bWxQSwECLQAUAAYACAAAACEAOP0h/9YAAACUAQAACwAAAAAA&#10;AAAAAAAAAAAvAQAAX3JlbHMvLnJlbHNQSwECLQAUAAYACAAAACEA6Mw06ssBAACQAwAADgAAAAAA&#10;AAAAAAAAAAAuAgAAZHJzL2Uyb0RvYy54bWxQSwECLQAUAAYACAAAACEAEBHjdtwAAAAJAQAADwAA&#10;AAAAAAAAAAAAAAAlBAAAZHJzL2Rvd25yZXYueG1sUEsFBgAAAAAEAAQA8wAAAC4FAAAAAA==&#10;" strokeweight=".5pt"/>
                  </w:pict>
                </mc:Fallback>
              </mc:AlternateContent>
            </w:r>
            <w:r>
              <w:rPr>
                <w:rFonts w:ascii="Times New Roman" w:eastAsia="Calibri" w:hAnsi="Times New Roman" w:cs="Times New Roman"/>
                <w:b/>
                <w:bCs/>
                <w:color w:val="000000" w:themeColor="text1"/>
                <w:sz w:val="28"/>
                <w:szCs w:val="28"/>
                <w:lang w:val="nl-NL" w:eastAsia="en-US"/>
              </w:rPr>
              <w:t>Độc lập - Tự do - Hạnh phúc</w:t>
            </w:r>
          </w:p>
        </w:tc>
      </w:tr>
      <w:tr w:rsidR="00691CA3">
        <w:trPr>
          <w:trHeight w:val="422"/>
          <w:jc w:val="center"/>
        </w:trPr>
        <w:tc>
          <w:tcPr>
            <w:tcW w:w="3775" w:type="dxa"/>
          </w:tcPr>
          <w:p w:rsidR="00691CA3" w:rsidRDefault="00BA3C2E">
            <w:pPr>
              <w:jc w:val="center"/>
              <w:rPr>
                <w:rFonts w:ascii="Times New Roman" w:eastAsia="Calibri" w:hAnsi="Times New Roman" w:cs="Times New Roman"/>
                <w:color w:val="000000" w:themeColor="text1"/>
                <w:sz w:val="26"/>
                <w:szCs w:val="26"/>
                <w:lang w:val="nl-NL" w:eastAsia="en-US"/>
              </w:rPr>
            </w:pPr>
            <w:r>
              <w:rPr>
                <w:rFonts w:ascii="Times New Roman" w:eastAsia="Times New Roman" w:hAnsi="Times New Roman" w:cs="Times New Roman"/>
                <w:color w:val="000000" w:themeColor="text1"/>
                <w:sz w:val="26"/>
                <w:szCs w:val="26"/>
                <w:lang w:eastAsia="en-US"/>
              </w:rPr>
              <w:t xml:space="preserve">Số: </w:t>
            </w:r>
            <w:r w:rsidR="00797C7C">
              <w:rPr>
                <w:rFonts w:ascii="Times New Roman" w:eastAsia="Times New Roman" w:hAnsi="Times New Roman" w:cs="Times New Roman"/>
                <w:color w:val="000000" w:themeColor="text1"/>
                <w:sz w:val="26"/>
                <w:szCs w:val="26"/>
                <w:lang w:eastAsia="en-US"/>
              </w:rPr>
              <w:t>1224</w:t>
            </w:r>
            <w:r>
              <w:rPr>
                <w:rFonts w:ascii="Times New Roman" w:eastAsia="Times New Roman" w:hAnsi="Times New Roman" w:cs="Times New Roman"/>
                <w:color w:val="000000" w:themeColor="text1"/>
                <w:sz w:val="26"/>
                <w:szCs w:val="26"/>
                <w:lang w:eastAsia="en-US"/>
              </w:rPr>
              <w:t>/BVSN-VTTBYT</w:t>
            </w:r>
          </w:p>
        </w:tc>
        <w:tc>
          <w:tcPr>
            <w:tcW w:w="284" w:type="dxa"/>
          </w:tcPr>
          <w:p w:rsidR="00691CA3" w:rsidRDefault="00691CA3">
            <w:pPr>
              <w:jc w:val="center"/>
              <w:rPr>
                <w:rFonts w:ascii="Times New Roman" w:eastAsia="Calibri" w:hAnsi="Times New Roman" w:cs="Times New Roman"/>
                <w:color w:val="000000" w:themeColor="text1"/>
                <w:sz w:val="26"/>
                <w:szCs w:val="26"/>
                <w:lang w:val="nl-NL" w:eastAsia="en-US"/>
              </w:rPr>
            </w:pPr>
          </w:p>
        </w:tc>
        <w:tc>
          <w:tcPr>
            <w:tcW w:w="5852" w:type="dxa"/>
          </w:tcPr>
          <w:p w:rsidR="00691CA3" w:rsidRDefault="00BA3C2E">
            <w:pPr>
              <w:keepNext/>
              <w:jc w:val="center"/>
              <w:outlineLvl w:val="0"/>
              <w:rPr>
                <w:rFonts w:ascii="Times New Roman" w:eastAsia="Calibri" w:hAnsi="Times New Roman" w:cs="Times New Roman"/>
                <w:b/>
                <w:bCs/>
                <w:color w:val="000000" w:themeColor="text1"/>
                <w:sz w:val="26"/>
                <w:szCs w:val="26"/>
                <w:lang w:val="nl-NL" w:eastAsia="en-US"/>
              </w:rPr>
            </w:pPr>
            <w:r>
              <w:rPr>
                <w:rFonts w:ascii="Times New Roman" w:eastAsia="Calibri" w:hAnsi="Times New Roman" w:cs="Times New Roman"/>
                <w:i/>
                <w:iCs/>
                <w:color w:val="000000" w:themeColor="text1"/>
                <w:sz w:val="28"/>
                <w:szCs w:val="28"/>
                <w:lang w:val="nl-NL" w:eastAsia="en-US"/>
              </w:rPr>
              <w:t xml:space="preserve"> Quảng Ninh, ngày</w:t>
            </w:r>
            <w:r>
              <w:rPr>
                <w:rFonts w:ascii="Times New Roman" w:eastAsia="Calibri" w:hAnsi="Times New Roman" w:cs="Times New Roman"/>
                <w:i/>
                <w:iCs/>
                <w:color w:val="000000" w:themeColor="text1"/>
                <w:sz w:val="28"/>
                <w:szCs w:val="28"/>
                <w:lang w:eastAsia="en-US"/>
              </w:rPr>
              <w:t xml:space="preserve"> </w:t>
            </w:r>
            <w:r w:rsidR="00607832">
              <w:rPr>
                <w:rFonts w:ascii="Times New Roman" w:eastAsia="Calibri" w:hAnsi="Times New Roman" w:cs="Times New Roman"/>
                <w:i/>
                <w:iCs/>
                <w:color w:val="000000" w:themeColor="text1"/>
                <w:sz w:val="28"/>
                <w:szCs w:val="28"/>
                <w:lang w:eastAsia="en-US"/>
              </w:rPr>
              <w:t xml:space="preserve">12 </w:t>
            </w:r>
            <w:r>
              <w:rPr>
                <w:rFonts w:ascii="Times New Roman" w:eastAsia="Calibri" w:hAnsi="Times New Roman" w:cs="Times New Roman"/>
                <w:i/>
                <w:iCs/>
                <w:color w:val="000000" w:themeColor="text1"/>
                <w:sz w:val="28"/>
                <w:szCs w:val="28"/>
                <w:lang w:val="nl-NL" w:eastAsia="en-US"/>
              </w:rPr>
              <w:t>tháng</w:t>
            </w:r>
            <w:r>
              <w:rPr>
                <w:rFonts w:ascii="Times New Roman" w:eastAsia="Calibri" w:hAnsi="Times New Roman" w:cs="Times New Roman"/>
                <w:i/>
                <w:iCs/>
                <w:color w:val="000000" w:themeColor="text1"/>
                <w:sz w:val="28"/>
                <w:szCs w:val="28"/>
                <w:lang w:eastAsia="en-US"/>
              </w:rPr>
              <w:t xml:space="preserve"> 5 </w:t>
            </w:r>
            <w:r>
              <w:rPr>
                <w:rFonts w:ascii="Times New Roman" w:eastAsia="Calibri" w:hAnsi="Times New Roman" w:cs="Times New Roman"/>
                <w:i/>
                <w:iCs/>
                <w:color w:val="000000" w:themeColor="text1"/>
                <w:sz w:val="28"/>
                <w:szCs w:val="28"/>
                <w:lang w:val="nl-NL" w:eastAsia="en-US"/>
              </w:rPr>
              <w:t>năm 2026</w:t>
            </w:r>
          </w:p>
        </w:tc>
      </w:tr>
      <w:tr w:rsidR="00691CA3">
        <w:trPr>
          <w:trHeight w:val="90"/>
          <w:jc w:val="center"/>
        </w:trPr>
        <w:tc>
          <w:tcPr>
            <w:tcW w:w="3775" w:type="dxa"/>
          </w:tcPr>
          <w:p w:rsidR="00691CA3" w:rsidRDefault="00BA3C2E">
            <w:pPr>
              <w:keepNext/>
              <w:jc w:val="center"/>
              <w:outlineLvl w:val="3"/>
              <w:rPr>
                <w:rFonts w:ascii="Times New Roman" w:eastAsia="DengXian" w:hAnsi="Times New Roman" w:cs="Times New Roman"/>
                <w:color w:val="000000" w:themeColor="text1"/>
                <w:sz w:val="26"/>
                <w:szCs w:val="26"/>
              </w:rPr>
            </w:pPr>
            <w:r>
              <w:rPr>
                <w:rFonts w:ascii="Times New Roman" w:eastAsia="DengXian" w:hAnsi="Times New Roman" w:cs="Times New Roman"/>
                <w:color w:val="000000" w:themeColor="text1"/>
                <w:sz w:val="26"/>
                <w:szCs w:val="26"/>
              </w:rPr>
              <w:t xml:space="preserve">V/v mời chào giá mua sắm </w:t>
            </w:r>
            <w:r>
              <w:rPr>
                <w:rFonts w:ascii="Times New Roman" w:eastAsia="DengXian" w:hAnsi="Times New Roman" w:cs="Times New Roman"/>
                <w:sz w:val="26"/>
                <w:szCs w:val="26"/>
              </w:rPr>
              <w:t>Bộ điện cực EEG</w:t>
            </w:r>
            <w:r>
              <w:rPr>
                <w:rFonts w:ascii="Times New Roman" w:eastAsia="DengXian" w:hAnsi="Times New Roman" w:cs="Times New Roman"/>
                <w:color w:val="000000" w:themeColor="text1"/>
                <w:sz w:val="26"/>
                <w:szCs w:val="26"/>
              </w:rPr>
              <w:t xml:space="preserve"> tại Bệnh viện </w:t>
            </w:r>
          </w:p>
          <w:p w:rsidR="00691CA3" w:rsidRDefault="00BA3C2E">
            <w:pPr>
              <w:keepNext/>
              <w:jc w:val="center"/>
              <w:outlineLvl w:val="3"/>
              <w:rPr>
                <w:rFonts w:ascii="Times New Roman" w:eastAsia="Calibri" w:hAnsi="Times New Roman" w:cs="Times New Roman"/>
                <w:color w:val="000000" w:themeColor="text1"/>
                <w:sz w:val="24"/>
                <w:szCs w:val="24"/>
                <w:lang w:eastAsia="en-US"/>
              </w:rPr>
            </w:pPr>
            <w:r>
              <w:rPr>
                <w:rFonts w:ascii="Times New Roman" w:eastAsia="DengXian" w:hAnsi="Times New Roman" w:cs="Times New Roman"/>
                <w:color w:val="000000" w:themeColor="text1"/>
                <w:sz w:val="26"/>
                <w:szCs w:val="26"/>
              </w:rPr>
              <w:t>Sản-Nhi tỉnh Quảng Ninh.</w:t>
            </w:r>
          </w:p>
        </w:tc>
        <w:tc>
          <w:tcPr>
            <w:tcW w:w="284" w:type="dxa"/>
          </w:tcPr>
          <w:p w:rsidR="00691CA3" w:rsidRDefault="00691CA3">
            <w:pPr>
              <w:jc w:val="center"/>
              <w:rPr>
                <w:rFonts w:ascii="Times New Roman" w:eastAsia="Calibri" w:hAnsi="Times New Roman" w:cs="Times New Roman"/>
                <w:color w:val="000000" w:themeColor="text1"/>
                <w:sz w:val="26"/>
                <w:szCs w:val="26"/>
                <w:lang w:val="nl-NL" w:eastAsia="en-US"/>
              </w:rPr>
            </w:pPr>
          </w:p>
        </w:tc>
        <w:tc>
          <w:tcPr>
            <w:tcW w:w="5852" w:type="dxa"/>
          </w:tcPr>
          <w:p w:rsidR="00691CA3" w:rsidRDefault="00691CA3">
            <w:pPr>
              <w:keepNext/>
              <w:jc w:val="right"/>
              <w:outlineLvl w:val="0"/>
              <w:rPr>
                <w:rFonts w:ascii="Times New Roman" w:eastAsia="Calibri" w:hAnsi="Times New Roman" w:cs="Times New Roman"/>
                <w:i/>
                <w:iCs/>
                <w:color w:val="000000" w:themeColor="text1"/>
                <w:sz w:val="28"/>
                <w:szCs w:val="28"/>
                <w:lang w:val="nl-NL" w:eastAsia="en-US"/>
              </w:rPr>
            </w:pPr>
          </w:p>
        </w:tc>
      </w:tr>
    </w:tbl>
    <w:p w:rsidR="00691CA3" w:rsidRDefault="00691CA3">
      <w:pPr>
        <w:ind w:firstLineChars="1200" w:firstLine="3363"/>
        <w:jc w:val="both"/>
        <w:rPr>
          <w:rFonts w:ascii="Times New Roman" w:eastAsia="Times New Roman" w:hAnsi="Times New Roman" w:cs="Times New Roman"/>
          <w:b/>
          <w:bCs/>
          <w:color w:val="000000" w:themeColor="text1"/>
          <w:sz w:val="28"/>
          <w:szCs w:val="28"/>
          <w:lang w:eastAsia="en-US"/>
        </w:rPr>
      </w:pPr>
    </w:p>
    <w:p w:rsidR="00691CA3" w:rsidRDefault="00BA3C2E">
      <w:pPr>
        <w:jc w:val="center"/>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691CA3" w:rsidRDefault="00691CA3">
      <w:pPr>
        <w:jc w:val="center"/>
        <w:rPr>
          <w:rFonts w:ascii="Times New Roman" w:eastAsia="Times New Roman" w:hAnsi="Times New Roman" w:cs="Times New Roman"/>
          <w:color w:val="000000" w:themeColor="text1"/>
          <w:sz w:val="26"/>
          <w:szCs w:val="26"/>
          <w:lang w:eastAsia="en-US"/>
        </w:rPr>
      </w:pPr>
    </w:p>
    <w:p w:rsidR="00691CA3" w:rsidRDefault="00BA3C2E">
      <w:pPr>
        <w:spacing w:line="276" w:lineRule="auto"/>
        <w:ind w:firstLine="720"/>
        <w:jc w:val="both"/>
        <w:rPr>
          <w:rFonts w:ascii="Times New Roman" w:eastAsia="Calibri"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Pr>
          <w:rFonts w:ascii="Times New Roman" w:eastAsia="DengXian" w:hAnsi="Times New Roman" w:cs="Times New Roman"/>
          <w:sz w:val="26"/>
          <w:szCs w:val="26"/>
        </w:rPr>
        <w:t>Bộ điện cực EEG</w:t>
      </w:r>
      <w:r>
        <w:rPr>
          <w:rFonts w:ascii="Times New Roman" w:eastAsia="Times New Roman" w:hAnsi="Times New Roman" w:cs="Times New Roman"/>
          <w:color w:val="000000" w:themeColor="text1"/>
          <w:sz w:val="26"/>
          <w:szCs w:val="26"/>
          <w:lang w:eastAsia="en-US"/>
        </w:rPr>
        <w:t xml:space="preserve"> tại Bệnh viện Sản Nhi tỉnh Quảng Ninh với nội dung cụ thể như sau:</w:t>
      </w:r>
    </w:p>
    <w:p w:rsidR="00691CA3" w:rsidRDefault="00BA3C2E">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I. Thông tin của đơn vị yêu cầu báo giá</w:t>
      </w:r>
    </w:p>
    <w:p w:rsidR="00691CA3" w:rsidRDefault="00BA3C2E">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691CA3" w:rsidRDefault="00BA3C2E">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2. Thông tin liên hệ của người chịu trách nhiệm tiếp nhận báo giá: Ông </w:t>
      </w:r>
      <w:r>
        <w:rPr>
          <w:rFonts w:ascii="Times New Roman" w:eastAsia="Times New Roman" w:hAnsi="Times New Roman" w:cs="Times New Roman"/>
          <w:color w:val="000000" w:themeColor="text1"/>
          <w:sz w:val="26"/>
          <w:szCs w:val="26"/>
          <w:lang w:val="vi-VN" w:eastAsia="vi-VN"/>
        </w:rPr>
        <w:t xml:space="preserve">Phạm </w:t>
      </w:r>
      <w:r>
        <w:rPr>
          <w:rFonts w:ascii="Times New Roman" w:eastAsia="Times New Roman" w:hAnsi="Times New Roman" w:cs="Times New Roman"/>
          <w:color w:val="000000" w:themeColor="text1"/>
          <w:sz w:val="26"/>
          <w:szCs w:val="26"/>
          <w:lang w:eastAsia="vi-VN"/>
        </w:rPr>
        <w:t>Trường Giang</w:t>
      </w:r>
      <w:r>
        <w:rPr>
          <w:rFonts w:ascii="Times New Roman" w:eastAsia="Times New Roman" w:hAnsi="Times New Roman" w:cs="Times New Roman"/>
          <w:color w:val="000000" w:themeColor="text1"/>
          <w:sz w:val="26"/>
          <w:szCs w:val="26"/>
          <w:lang w:val="vi-VN" w:eastAsia="vi-VN"/>
        </w:rPr>
        <w:t xml:space="preserve"> – </w:t>
      </w:r>
      <w:r>
        <w:rPr>
          <w:rFonts w:ascii="Times New Roman" w:eastAsia="Times New Roman" w:hAnsi="Times New Roman" w:cs="Times New Roman"/>
          <w:color w:val="000000" w:themeColor="text1"/>
          <w:sz w:val="26"/>
          <w:szCs w:val="26"/>
          <w:lang w:eastAsia="vi-VN"/>
        </w:rPr>
        <w:t>NV</w:t>
      </w:r>
      <w:r>
        <w:rPr>
          <w:rFonts w:ascii="Times New Roman" w:eastAsia="Times New Roman" w:hAnsi="Times New Roman" w:cs="Times New Roman"/>
          <w:color w:val="000000" w:themeColor="text1"/>
          <w:sz w:val="26"/>
          <w:szCs w:val="26"/>
          <w:lang w:val="vi-VN" w:eastAsia="vi-VN"/>
        </w:rPr>
        <w:t xml:space="preserve"> phòng VT-TBYT; Số điện thoại: </w:t>
      </w:r>
      <w:r>
        <w:rPr>
          <w:rFonts w:ascii="Times New Roman" w:eastAsia="Times New Roman" w:hAnsi="Times New Roman" w:cs="Times New Roman"/>
          <w:color w:val="000000" w:themeColor="text1"/>
          <w:sz w:val="26"/>
          <w:szCs w:val="26"/>
          <w:lang w:eastAsia="vi-VN"/>
        </w:rPr>
        <w:t>0968.462.826</w:t>
      </w:r>
    </w:p>
    <w:p w:rsidR="00691CA3" w:rsidRDefault="00BA3C2E">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3. Cách thức tiếp nhận báo giá:</w:t>
      </w:r>
    </w:p>
    <w:p w:rsidR="00691CA3" w:rsidRDefault="00BA3C2E">
      <w:pPr>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691CA3" w:rsidRDefault="00BA3C2E">
      <w:pPr>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w:t>
      </w:r>
      <w:r>
        <w:rPr>
          <w:rFonts w:ascii="Times New Roman" w:eastAsia="Times New Roman" w:hAnsi="Times New Roman" w:cs="Times New Roman"/>
          <w:color w:val="000000" w:themeColor="text1"/>
          <w:sz w:val="26"/>
          <w:szCs w:val="26"/>
          <w:lang w:val="fr-FR" w:eastAsia="en-US"/>
        </w:rPr>
        <w:t xml:space="preserve">Nhận qua email: </w:t>
      </w:r>
      <w:r>
        <w:rPr>
          <w:rFonts w:ascii="Times New Roman" w:eastAsia="Times New Roman" w:hAnsi="Times New Roman" w:cs="Times New Roman"/>
          <w:color w:val="000000" w:themeColor="text1"/>
          <w:sz w:val="26"/>
          <w:szCs w:val="26"/>
          <w:lang w:eastAsia="en-US"/>
        </w:rPr>
        <w:t>baogia.sannhiquangninh</w:t>
      </w:r>
      <w:r>
        <w:rPr>
          <w:rFonts w:ascii="Times New Roman" w:eastAsia="Times New Roman" w:hAnsi="Times New Roman" w:cs="Times New Roman"/>
          <w:color w:val="000000" w:themeColor="text1"/>
          <w:sz w:val="26"/>
          <w:szCs w:val="26"/>
          <w:lang w:val="vi-VN" w:eastAsia="en-US"/>
        </w:rPr>
        <w:t>@gmail.com</w:t>
      </w:r>
      <w:r>
        <w:rPr>
          <w:rFonts w:ascii="Times New Roman" w:eastAsia="Times New Roman" w:hAnsi="Times New Roman" w:cs="Times New Roman"/>
          <w:color w:val="000000" w:themeColor="text1"/>
          <w:sz w:val="26"/>
          <w:szCs w:val="26"/>
          <w:lang w:eastAsia="en-US"/>
        </w:rPr>
        <w:t>.</w:t>
      </w:r>
    </w:p>
    <w:p w:rsidR="00691CA3" w:rsidRDefault="00BA3C2E">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Pr>
          <w:rFonts w:ascii="Times New Roman" w:eastAsia="Times New Roman" w:hAnsi="Times New Roman" w:cs="Times New Roman"/>
          <w:color w:val="000000" w:themeColor="text1"/>
          <w:sz w:val="26"/>
          <w:szCs w:val="26"/>
          <w:lang w:val="fr-FR" w:eastAsia="en-US"/>
        </w:rPr>
        <w:t xml:space="preserve">Thời hạn tiếp nhận báo giá: </w:t>
      </w:r>
      <w:r>
        <w:rPr>
          <w:rFonts w:ascii="Times New Roman" w:eastAsia="Times New Roman" w:hAnsi="Times New Roman" w:cs="Times New Roman"/>
          <w:color w:val="000000" w:themeColor="text1"/>
          <w:sz w:val="26"/>
          <w:szCs w:val="26"/>
          <w:lang w:eastAsia="en-US"/>
        </w:rPr>
        <w:t xml:space="preserve">10 ngày kể từ ngày đăng tải. </w:t>
      </w:r>
      <w:r>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691CA3" w:rsidRDefault="00BA3C2E">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Pr>
          <w:rFonts w:ascii="Times New Roman" w:eastAsia="Times New Roman" w:hAnsi="Times New Roman" w:cs="Times New Roman"/>
          <w:color w:val="000000" w:themeColor="text1"/>
          <w:sz w:val="26"/>
          <w:szCs w:val="26"/>
          <w:lang w:eastAsia="en-US"/>
        </w:rPr>
        <w:t>90 ngày kể từ ngày báo giá</w:t>
      </w:r>
    </w:p>
    <w:p w:rsidR="00691CA3" w:rsidRDefault="00BA3C2E">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Pr>
          <w:rFonts w:ascii="Times New Roman" w:eastAsia="Times New Roman" w:hAnsi="Times New Roman" w:cs="Times New Roman"/>
          <w:b/>
          <w:bCs/>
          <w:color w:val="000000" w:themeColor="text1"/>
          <w:sz w:val="26"/>
          <w:szCs w:val="26"/>
          <w:lang w:val="fr-FR" w:eastAsia="en-US"/>
        </w:rPr>
        <w:t>II. Nội dung yêu cầu báo giá:</w:t>
      </w:r>
    </w:p>
    <w:p w:rsidR="00691CA3" w:rsidRDefault="00BA3C2E">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val="fr-FR" w:eastAsia="en-US"/>
        </w:rPr>
        <w:t>1. Mẫu chào giá</w:t>
      </w:r>
      <w:r>
        <w:rPr>
          <w:rFonts w:ascii="Times New Roman" w:eastAsia="Times New Roman" w:hAnsi="Times New Roman" w:cs="Times New Roman"/>
          <w:color w:val="000000" w:themeColor="text1"/>
          <w:sz w:val="26"/>
          <w:szCs w:val="26"/>
          <w:lang w:eastAsia="en-US"/>
        </w:rPr>
        <w:t xml:space="preserve">: </w:t>
      </w:r>
      <w:r>
        <w:rPr>
          <w:rFonts w:ascii="Times New Roman" w:eastAsia="Times New Roman" w:hAnsi="Times New Roman" w:cs="Times New Roman"/>
          <w:b/>
          <w:bCs/>
          <w:i/>
          <w:iCs/>
          <w:color w:val="000000" w:themeColor="text1"/>
          <w:sz w:val="26"/>
          <w:szCs w:val="26"/>
          <w:lang w:eastAsia="en-US"/>
        </w:rPr>
        <w:t>Theo phụ lục I</w:t>
      </w:r>
    </w:p>
    <w:p w:rsidR="00691CA3" w:rsidRDefault="00BA3C2E">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691CA3" w:rsidRDefault="00BA3C2E">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ab/>
        <w:t>3. Thời gian giao hàng dự kiến: trước ngày 31/12/2026.</w:t>
      </w:r>
    </w:p>
    <w:p w:rsidR="00691CA3" w:rsidRDefault="00BA3C2E">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4. Dự kiến về các điều khoản tạm ứng, thanh toán hợp đồng: Thanh toán sau khi nhận đầy đủ hồ sơ nghiệm thu từ nhà thầu.</w:t>
      </w:r>
    </w:p>
    <w:p w:rsidR="00691CA3" w:rsidRDefault="00BA3C2E">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5. Thành phần báo giá: </w:t>
      </w:r>
    </w:p>
    <w:p w:rsidR="00691CA3" w:rsidRDefault="00BA3C2E">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691CA3" w:rsidRDefault="00BA3C2E">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691CA3" w:rsidRDefault="00BA3C2E">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Giấy ủy quyền.</w:t>
      </w:r>
    </w:p>
    <w:p w:rsidR="00691CA3" w:rsidRDefault="00BA3C2E">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 Các giấy tờ yêu cầu khác (Tại bảng 1 – Phụ lục I yêu cầu)</w:t>
      </w:r>
    </w:p>
    <w:p w:rsidR="00691CA3" w:rsidRDefault="00BA3C2E">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Pr>
          <w:rFonts w:ascii="Times New Roman" w:eastAsia="Times New Roman" w:hAnsi="Times New Roman" w:cs="Times New Roman"/>
          <w:b/>
          <w:bCs/>
          <w:i/>
          <w:iCs/>
          <w:color w:val="000000" w:themeColor="text1"/>
          <w:sz w:val="26"/>
          <w:szCs w:val="26"/>
          <w:lang w:eastAsia="en-US"/>
        </w:rPr>
        <w:t>Lưu ý:</w:t>
      </w:r>
    </w:p>
    <w:p w:rsidR="00691CA3" w:rsidRDefault="00BA3C2E">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691CA3" w:rsidRDefault="00BA3C2E">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w:t>
      </w:r>
      <w:r>
        <w:rPr>
          <w:color w:val="000000" w:themeColor="text1"/>
        </w:rPr>
        <w:t xml:space="preserve"> </w:t>
      </w:r>
      <w:r>
        <w:rPr>
          <w:rFonts w:ascii="Times New Roman" w:eastAsia="Times New Roman" w:hAnsi="Times New Roman" w:cs="Times New Roman"/>
          <w:i/>
          <w:iCs/>
          <w:color w:val="000000" w:themeColor="text1"/>
          <w:sz w:val="26"/>
          <w:szCs w:val="26"/>
          <w:lang w:eastAsia="en-US"/>
        </w:rPr>
        <w:t>Trường hợp có công nghệ/giải pháp kỹ thuật tương đương hoặc tốt hơn nhưng vẫn đáp ứng yêu cầu chuyên môn đề nghị thuyết minh cụ thể. Thể hiện chất lượng tốt hơn thì liệt kê kèm theo (các) tài liệu chứng minh.</w:t>
      </w:r>
    </w:p>
    <w:p w:rsidR="00691CA3" w:rsidRDefault="00BA3C2E">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lastRenderedPageBreak/>
        <w:t>- Bất kì danh từ riêng, kí hiệu riêng, thương hiệu, mã hiệu (nếu có) trong Thông số kỹ thuật của Bệnh viện yêu cầu tại Phụ lục I chỉ mang tính chất minh họa cho các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chứng minh) để cung cấp trong báo giá.</w:t>
      </w:r>
    </w:p>
    <w:p w:rsidR="00691CA3" w:rsidRDefault="00BA3C2E">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691CA3" w:rsidRDefault="00BA3C2E">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691CA3" w:rsidRDefault="00BA3C2E">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691CA3" w:rsidRDefault="00BA3C2E">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bảng đáp ứng kỹ thuật, Không cung cấp tài liệu chứng minh thông số kỹ thuật; Hoặc các tài liệu không được xác nhận bởi đại diện hợp pháp.</w:t>
      </w:r>
    </w:p>
    <w:p w:rsidR="00691CA3" w:rsidRDefault="00BA3C2E">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691CA3" w:rsidRDefault="00BA3C2E">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 hoặc đại lý phân phối cấp cho Nhà cung cấp để bán sản phẩm.</w:t>
      </w:r>
    </w:p>
    <w:p w:rsidR="00691CA3" w:rsidRDefault="00BA3C2E">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691CA3" w:rsidRDefault="00BA3C2E">
      <w:pPr>
        <w:spacing w:line="276" w:lineRule="auto"/>
        <w:ind w:firstLine="720"/>
        <w:jc w:val="both"/>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691CA3">
        <w:trPr>
          <w:trHeight w:val="1797"/>
        </w:trPr>
        <w:tc>
          <w:tcPr>
            <w:tcW w:w="4663" w:type="dxa"/>
            <w:shd w:val="clear" w:color="auto" w:fill="FFFFFF" w:themeFill="background1"/>
          </w:tcPr>
          <w:p w:rsidR="00691CA3" w:rsidRDefault="00691CA3">
            <w:pPr>
              <w:rPr>
                <w:rFonts w:ascii="Times New Roman" w:eastAsia="Times New Roman" w:hAnsi="Times New Roman" w:cs="Times New Roman"/>
                <w:b/>
                <w:i/>
                <w:color w:val="000000" w:themeColor="text1"/>
                <w:sz w:val="24"/>
                <w:szCs w:val="24"/>
                <w:lang w:eastAsia="en-US"/>
              </w:rPr>
            </w:pPr>
          </w:p>
          <w:p w:rsidR="00691CA3" w:rsidRDefault="00BA3C2E">
            <w:pPr>
              <w:rPr>
                <w:rFonts w:ascii="Times New Roman" w:eastAsia="Times New Roman" w:hAnsi="Times New Roman" w:cs="Times New Roman"/>
                <w:b/>
                <w:i/>
                <w:color w:val="000000" w:themeColor="text1"/>
                <w:sz w:val="24"/>
                <w:szCs w:val="24"/>
                <w:lang w:eastAsia="en-US"/>
              </w:rPr>
            </w:pPr>
            <w:r>
              <w:rPr>
                <w:rFonts w:ascii="Times New Roman" w:eastAsia="Times New Roman" w:hAnsi="Times New Roman" w:cs="Times New Roman"/>
                <w:b/>
                <w:i/>
                <w:color w:val="000000" w:themeColor="text1"/>
                <w:sz w:val="24"/>
                <w:szCs w:val="24"/>
                <w:lang w:eastAsia="en-US"/>
              </w:rPr>
              <w:t>Nơi nhận:</w:t>
            </w:r>
          </w:p>
          <w:p w:rsidR="00691CA3" w:rsidRDefault="00BA3C2E">
            <w:pPr>
              <w:rPr>
                <w:rFonts w:ascii="Times New Roman" w:eastAsia="Times New Roman" w:hAnsi="Times New Roman" w:cs="Times New Roman"/>
                <w:bCs/>
                <w:iCs/>
                <w:color w:val="000000" w:themeColor="text1"/>
                <w:sz w:val="22"/>
                <w:szCs w:val="22"/>
                <w:lang w:eastAsia="en-US"/>
              </w:rPr>
            </w:pPr>
            <w:r>
              <w:rPr>
                <w:rFonts w:ascii="Times New Roman" w:eastAsia="Times New Roman" w:hAnsi="Times New Roman" w:cs="Times New Roman"/>
                <w:bCs/>
                <w:iCs/>
                <w:color w:val="000000" w:themeColor="text1"/>
                <w:sz w:val="22"/>
                <w:szCs w:val="22"/>
                <w:lang w:eastAsia="en-US"/>
              </w:rPr>
              <w:t>- Gửi: Như trên;</w:t>
            </w:r>
          </w:p>
          <w:p w:rsidR="00691CA3" w:rsidRDefault="00BA3C2E">
            <w:pP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Lưu: VT, VT-TBYT.</w:t>
            </w:r>
          </w:p>
          <w:p w:rsidR="00691CA3" w:rsidRDefault="00691CA3">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691CA3" w:rsidRDefault="00691CA3">
            <w:pPr>
              <w:jc w:val="center"/>
              <w:rPr>
                <w:rFonts w:ascii="Times New Roman" w:eastAsia="Times New Roman" w:hAnsi="Times New Roman" w:cs="Times New Roman"/>
                <w:b/>
                <w:color w:val="000000" w:themeColor="text1"/>
                <w:sz w:val="26"/>
                <w:szCs w:val="26"/>
                <w:lang w:eastAsia="en-US"/>
              </w:rPr>
            </w:pPr>
          </w:p>
          <w:p w:rsidR="00691CA3" w:rsidRDefault="00BA3C2E">
            <w:pPr>
              <w:jc w:val="center"/>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GIÁM ĐỐC</w:t>
            </w:r>
          </w:p>
          <w:p w:rsidR="00691CA3" w:rsidRDefault="00BA3C2E">
            <w:pPr>
              <w:spacing w:line="360" w:lineRule="auto"/>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 xml:space="preserve">                 </w:t>
            </w:r>
          </w:p>
          <w:p w:rsidR="00691CA3" w:rsidRDefault="00691CA3">
            <w:pPr>
              <w:spacing w:line="360" w:lineRule="auto"/>
              <w:rPr>
                <w:rFonts w:ascii="Times New Roman" w:eastAsia="Times New Roman" w:hAnsi="Times New Roman" w:cs="Times New Roman"/>
                <w:b/>
                <w:color w:val="000000" w:themeColor="text1"/>
                <w:sz w:val="26"/>
                <w:szCs w:val="26"/>
                <w:lang w:eastAsia="en-US"/>
              </w:rPr>
            </w:pPr>
          </w:p>
          <w:p w:rsidR="00691CA3" w:rsidRDefault="00BA3C2E">
            <w:pPr>
              <w:spacing w:line="360" w:lineRule="auto"/>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 xml:space="preserve"> </w:t>
            </w:r>
          </w:p>
          <w:p w:rsidR="00691CA3" w:rsidRDefault="00BA3C2E">
            <w:pPr>
              <w:spacing w:line="360" w:lineRule="auto"/>
              <w:jc w:val="center"/>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b/>
                <w:color w:val="000000" w:themeColor="text1"/>
                <w:sz w:val="26"/>
                <w:szCs w:val="26"/>
                <w:lang w:eastAsia="en-US"/>
              </w:rPr>
              <w:t>Bùi Minh Cường</w:t>
            </w:r>
          </w:p>
        </w:tc>
      </w:tr>
    </w:tbl>
    <w:p w:rsidR="00691CA3" w:rsidRDefault="00691CA3">
      <w:pPr>
        <w:rPr>
          <w:rFonts w:ascii="Calibri" w:eastAsia="SimSun" w:hAnsi="Calibri" w:cs="Times New Roman"/>
          <w:b/>
          <w:color w:val="000000" w:themeColor="text1"/>
          <w:sz w:val="28"/>
          <w:szCs w:val="28"/>
          <w:lang w:val="fr-FR"/>
        </w:rPr>
        <w:sectPr w:rsidR="00691CA3">
          <w:pgSz w:w="11907" w:h="16840"/>
          <w:pgMar w:top="1134" w:right="1134" w:bottom="1134" w:left="1701" w:header="720" w:footer="720" w:gutter="0"/>
          <w:cols w:space="720"/>
          <w:docGrid w:linePitch="360"/>
        </w:sectPr>
      </w:pPr>
    </w:p>
    <w:p w:rsidR="00691CA3" w:rsidRDefault="00BA3C2E">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Phụ lục I</w:t>
      </w:r>
    </w:p>
    <w:p w:rsidR="00691CA3" w:rsidRDefault="00BA3C2E">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MẪU CHÀO GIÁ CỦA NHÀ THẦU</w:t>
      </w:r>
    </w:p>
    <w:p w:rsidR="00691CA3" w:rsidRDefault="00BA3C2E">
      <w:pPr>
        <w:spacing w:line="288" w:lineRule="auto"/>
        <w:jc w:val="center"/>
        <w:rPr>
          <w:rFonts w:ascii="Times New Roman" w:eastAsia="DengXian" w:hAnsi="Times New Roman" w:cs="Times New Roman"/>
          <w:i/>
          <w:iCs/>
          <w:color w:val="000000" w:themeColor="text1"/>
          <w:sz w:val="26"/>
          <w:szCs w:val="26"/>
          <w:lang w:val="es-ES" w:eastAsia="vi-VN"/>
        </w:rPr>
      </w:pPr>
      <w:r>
        <w:rPr>
          <w:rFonts w:ascii="Times New Roman" w:eastAsia="DengXian" w:hAnsi="Times New Roman" w:cs="Times New Roman"/>
          <w:i/>
          <w:iCs/>
          <w:color w:val="000000" w:themeColor="text1"/>
          <w:sz w:val="26"/>
          <w:szCs w:val="26"/>
          <w:lang w:val="es-ES" w:eastAsia="vi-VN"/>
        </w:rPr>
        <w:t>(Kèm theo công văn số</w:t>
      </w:r>
      <w:r w:rsidR="00797C7C">
        <w:rPr>
          <w:rFonts w:ascii="Times New Roman" w:eastAsia="DengXian" w:hAnsi="Times New Roman" w:cs="Times New Roman"/>
          <w:i/>
          <w:iCs/>
          <w:color w:val="000000" w:themeColor="text1"/>
          <w:sz w:val="26"/>
          <w:szCs w:val="26"/>
          <w:lang w:eastAsia="vi-VN"/>
        </w:rPr>
        <w:t>: 1224</w:t>
      </w:r>
      <w:r>
        <w:rPr>
          <w:rFonts w:ascii="Times New Roman" w:eastAsia="DengXian" w:hAnsi="Times New Roman" w:cs="Times New Roman"/>
          <w:i/>
          <w:iCs/>
          <w:color w:val="000000" w:themeColor="text1"/>
          <w:sz w:val="26"/>
          <w:szCs w:val="26"/>
          <w:lang w:eastAsia="vi-VN"/>
        </w:rPr>
        <w:t xml:space="preserve">/BVSN-VTTBYT </w:t>
      </w:r>
      <w:r>
        <w:rPr>
          <w:rFonts w:ascii="Times New Roman" w:eastAsia="DengXian" w:hAnsi="Times New Roman" w:cs="Times New Roman"/>
          <w:i/>
          <w:iCs/>
          <w:color w:val="000000" w:themeColor="text1"/>
          <w:sz w:val="26"/>
          <w:szCs w:val="26"/>
          <w:lang w:val="es-ES" w:eastAsia="vi-VN"/>
        </w:rPr>
        <w:t xml:space="preserve">ngày </w:t>
      </w:r>
      <w:r w:rsidR="00797C7C">
        <w:rPr>
          <w:rFonts w:ascii="Times New Roman" w:eastAsia="DengXian" w:hAnsi="Times New Roman" w:cs="Times New Roman"/>
          <w:i/>
          <w:iCs/>
          <w:color w:val="000000" w:themeColor="text1"/>
          <w:sz w:val="26"/>
          <w:szCs w:val="26"/>
          <w:lang w:eastAsia="vi-VN"/>
        </w:rPr>
        <w:t>12</w:t>
      </w:r>
      <w:r>
        <w:rPr>
          <w:rFonts w:ascii="Times New Roman" w:eastAsia="DengXian" w:hAnsi="Times New Roman" w:cs="Times New Roman"/>
          <w:i/>
          <w:iCs/>
          <w:color w:val="000000" w:themeColor="text1"/>
          <w:sz w:val="26"/>
          <w:szCs w:val="26"/>
          <w:lang w:eastAsia="vi-VN"/>
        </w:rPr>
        <w:t xml:space="preserve">/5/2026 </w:t>
      </w:r>
      <w:r>
        <w:rPr>
          <w:rFonts w:ascii="Times New Roman" w:eastAsia="DengXian" w:hAnsi="Times New Roman" w:cs="Times New Roman"/>
          <w:i/>
          <w:iCs/>
          <w:color w:val="000000" w:themeColor="text1"/>
          <w:sz w:val="26"/>
          <w:szCs w:val="26"/>
          <w:lang w:val="es-ES" w:eastAsia="vi-VN"/>
        </w:rPr>
        <w:t xml:space="preserve">của </w:t>
      </w:r>
      <w:r>
        <w:rPr>
          <w:rFonts w:ascii="Times New Roman" w:eastAsia="DengXian" w:hAnsi="Times New Roman" w:cs="Times New Roman"/>
          <w:i/>
          <w:iCs/>
          <w:color w:val="000000" w:themeColor="text1"/>
          <w:sz w:val="26"/>
          <w:szCs w:val="26"/>
          <w:lang w:eastAsia="vi-VN"/>
        </w:rPr>
        <w:t>Bệnh viện Sản-Nhi tỉnh Quảng Ninh</w:t>
      </w:r>
      <w:r>
        <w:rPr>
          <w:rFonts w:ascii="Times New Roman" w:eastAsia="DengXian" w:hAnsi="Times New Roman" w:cs="Times New Roman"/>
          <w:i/>
          <w:iCs/>
          <w:color w:val="000000" w:themeColor="text1"/>
          <w:sz w:val="26"/>
          <w:szCs w:val="26"/>
          <w:lang w:val="es-ES" w:eastAsia="vi-VN"/>
        </w:rPr>
        <w:t>)</w:t>
      </w:r>
    </w:p>
    <w:p w:rsidR="00691CA3" w:rsidRDefault="00691CA3">
      <w:pPr>
        <w:jc w:val="center"/>
        <w:rPr>
          <w:rFonts w:ascii="Times New Roman" w:hAnsi="Times New Roman" w:cs="Times New Roman"/>
          <w:b/>
          <w:bCs/>
          <w:color w:val="000000" w:themeColor="text1"/>
          <w:sz w:val="26"/>
          <w:szCs w:val="26"/>
        </w:rPr>
      </w:pPr>
    </w:p>
    <w:p w:rsidR="00691CA3" w:rsidRDefault="00BA3C2E">
      <w:pPr>
        <w:jc w:val="both"/>
        <w:rPr>
          <w:rFonts w:ascii="Times New Roman" w:eastAsia="Times New Roman" w:hAnsi="Times New Roman" w:cs="Times New Roman"/>
          <w:b/>
          <w:color w:val="000000" w:themeColor="text1"/>
          <w:sz w:val="22"/>
          <w:szCs w:val="22"/>
          <w:lang w:val="vi-VN" w:eastAsia="en-US"/>
        </w:rPr>
      </w:pPr>
      <w:r>
        <w:rPr>
          <w:rFonts w:ascii="Times New Roman" w:eastAsia="Times New Roman" w:hAnsi="Times New Roman" w:cs="Times New Roman"/>
          <w:bCs/>
          <w:color w:val="000000" w:themeColor="text1"/>
          <w:sz w:val="22"/>
          <w:szCs w:val="22"/>
          <w:lang w:val="vi-VN" w:eastAsia="en-US"/>
        </w:rPr>
        <w:t>Tên nhà thầu: ...........................</w:t>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r>
        <w:rPr>
          <w:rFonts w:ascii="Times New Roman" w:eastAsia="Times New Roman" w:hAnsi="Times New Roman" w:cs="Times New Roman"/>
          <w:bCs/>
          <w:color w:val="000000" w:themeColor="text1"/>
          <w:sz w:val="22"/>
          <w:szCs w:val="22"/>
          <w:lang w:val="vi-VN" w:eastAsia="en-US"/>
        </w:rPr>
        <w:tab/>
      </w:r>
    </w:p>
    <w:p w:rsidR="00691CA3" w:rsidRDefault="00BA3C2E">
      <w:pPr>
        <w:jc w:val="both"/>
        <w:rPr>
          <w:rFonts w:ascii="Times New Roman" w:eastAsia="Times New Roman" w:hAnsi="Times New Roman" w:cs="Times New Roman"/>
          <w:bCs/>
          <w:color w:val="000000" w:themeColor="text1"/>
          <w:sz w:val="22"/>
          <w:szCs w:val="22"/>
          <w:lang w:val="vi-VN" w:eastAsia="en-US"/>
        </w:rPr>
      </w:pPr>
      <w:r>
        <w:rPr>
          <w:rFonts w:ascii="Times New Roman" w:eastAsia="Times New Roman" w:hAnsi="Times New Roman" w:cs="Times New Roman"/>
          <w:bCs/>
          <w:color w:val="000000" w:themeColor="text1"/>
          <w:sz w:val="22"/>
          <w:szCs w:val="22"/>
          <w:lang w:val="vi-VN" w:eastAsia="en-US"/>
        </w:rPr>
        <w:t>Địa chỉ: ..............................................</w:t>
      </w:r>
    </w:p>
    <w:p w:rsidR="00691CA3" w:rsidRDefault="00BA3C2E">
      <w:pPr>
        <w:jc w:val="both"/>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Cs/>
          <w:color w:val="000000" w:themeColor="text1"/>
          <w:sz w:val="22"/>
          <w:szCs w:val="22"/>
          <w:lang w:val="vi-VN" w:eastAsia="en-US"/>
        </w:rPr>
        <w:t>Số điện thoại/ bộ phận phụ trách: ........</w:t>
      </w:r>
    </w:p>
    <w:p w:rsidR="00691CA3" w:rsidRDefault="00BA3C2E">
      <w:pPr>
        <w:spacing w:line="288" w:lineRule="auto"/>
        <w:jc w:val="center"/>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
          <w:color w:val="000000" w:themeColor="text1"/>
          <w:sz w:val="28"/>
          <w:szCs w:val="28"/>
          <w:lang w:eastAsia="en-US"/>
        </w:rPr>
        <w:t>BÁO GIÁ GÓI THẦU: …….. (Tên hàng hóa/dịch vụ)</w:t>
      </w:r>
    </w:p>
    <w:p w:rsidR="00691CA3" w:rsidRDefault="00BA3C2E">
      <w:pPr>
        <w:spacing w:line="288" w:lineRule="auto"/>
        <w:jc w:val="center"/>
        <w:rPr>
          <w:rFonts w:ascii="Times New Roman" w:eastAsia="Times New Roman" w:hAnsi="Times New Roman" w:cs="Times New Roman"/>
          <w:b/>
          <w:color w:val="000000" w:themeColor="text1"/>
          <w:sz w:val="26"/>
          <w:szCs w:val="26"/>
          <w:lang w:eastAsia="en-US"/>
        </w:rPr>
      </w:pPr>
      <w:r>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AC452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691CA3" w:rsidRDefault="00BA3C2E">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t>Kính gửi: ... </w:t>
      </w:r>
      <w:r>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691CA3" w:rsidRDefault="00BA3C2E">
      <w:pPr>
        <w:spacing w:line="288" w:lineRule="auto"/>
        <w:jc w:val="both"/>
        <w:rPr>
          <w:rFonts w:ascii="Times New Roman" w:eastAsia="Times New Roman" w:hAnsi="Times New Roman" w:cs="Times New Roman"/>
          <w:b/>
          <w:color w:val="000000" w:themeColor="text1"/>
          <w:sz w:val="26"/>
          <w:szCs w:val="26"/>
          <w:lang w:eastAsia="en-US"/>
        </w:rPr>
      </w:pPr>
      <w:r>
        <w:rPr>
          <w:rFonts w:ascii="Times New Roman" w:eastAsia="Times New Roman" w:hAnsi="Times New Roman" w:cs="Times New Roman"/>
          <w:color w:val="000000" w:themeColor="text1"/>
          <w:sz w:val="26"/>
          <w:szCs w:val="26"/>
          <w:shd w:val="clear" w:color="auto" w:fill="FFFFFF"/>
          <w:lang w:eastAsia="en-US"/>
        </w:rPr>
        <w:t>Trên cơ sở yêu cầu báo giá của.... </w:t>
      </w:r>
      <w:r>
        <w:rPr>
          <w:rFonts w:ascii="Times New Roman" w:eastAsia="Times New Roman" w:hAnsi="Times New Roman" w:cs="Times New Roman"/>
          <w:i/>
          <w:iCs/>
          <w:color w:val="000000" w:themeColor="text1"/>
          <w:sz w:val="26"/>
          <w:szCs w:val="26"/>
          <w:shd w:val="clear" w:color="auto" w:fill="FFFFFF"/>
          <w:lang w:eastAsia="en-US"/>
        </w:rPr>
        <w:t>[ghi rõ tên của Chủ đầu tư yêu cầu báo giá]</w:t>
      </w:r>
      <w:r>
        <w:rPr>
          <w:rFonts w:ascii="Times New Roman" w:eastAsia="Times New Roman" w:hAnsi="Times New Roman" w:cs="Times New Roman"/>
          <w:color w:val="000000" w:themeColor="text1"/>
          <w:sz w:val="26"/>
          <w:szCs w:val="26"/>
          <w:shd w:val="clear" w:color="auto" w:fill="FFFFFF"/>
          <w:lang w:eastAsia="en-US"/>
        </w:rPr>
        <w:t>, chúng tôi .... </w:t>
      </w:r>
      <w:r>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color w:val="000000" w:themeColor="text1"/>
          <w:sz w:val="26"/>
          <w:szCs w:val="26"/>
          <w:shd w:val="clear" w:color="auto" w:fill="FFFFFF"/>
          <w:lang w:eastAsia="en-US"/>
        </w:rPr>
        <w:t> báo giá cho các thiết bị y tế như sau:</w:t>
      </w:r>
    </w:p>
    <w:p w:rsidR="00691CA3" w:rsidRDefault="00BA3C2E">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691CA3">
        <w:trPr>
          <w:trHeight w:val="711"/>
          <w:tblHeader/>
          <w:jc w:val="center"/>
        </w:trPr>
        <w:tc>
          <w:tcPr>
            <w:tcW w:w="201" w:type="pct"/>
            <w:vAlign w:val="center"/>
          </w:tcPr>
          <w:p w:rsidR="00691CA3" w:rsidRDefault="00BA3C2E">
            <w:pPr>
              <w:tabs>
                <w:tab w:val="left" w:pos="426"/>
              </w:tabs>
              <w:jc w:val="center"/>
              <w:rPr>
                <w:rFonts w:ascii="Times New Roman" w:eastAsia="Times New Roman" w:hAnsi="Times New Roman" w:cs="Times New Roman"/>
                <w:color w:val="000000" w:themeColor="text1"/>
                <w:lang w:val="fr-FR" w:eastAsia="en-US"/>
              </w:rPr>
            </w:pPr>
            <w:r>
              <w:rPr>
                <w:rFonts w:ascii="Times New Roman" w:eastAsia="Times New Roman" w:hAnsi="Times New Roman" w:cs="Times New Roman"/>
                <w:color w:val="000000" w:themeColor="text1"/>
                <w:lang w:val="fr-FR" w:eastAsia="en-US"/>
              </w:rPr>
              <w:br w:type="page"/>
            </w:r>
            <w:r>
              <w:rPr>
                <w:rFonts w:ascii="Times New Roman" w:eastAsia="Times New Roman" w:hAnsi="Times New Roman" w:cs="Times New Roman"/>
                <w:b/>
                <w:bCs/>
                <w:color w:val="000000" w:themeColor="text1"/>
                <w:lang w:eastAsia="en-US"/>
              </w:rPr>
              <w:t>STT</w:t>
            </w:r>
          </w:p>
        </w:tc>
        <w:tc>
          <w:tcPr>
            <w:tcW w:w="327" w:type="pct"/>
            <w:vAlign w:val="center"/>
          </w:tcPr>
          <w:p w:rsidR="00691CA3" w:rsidRDefault="00BA3C2E">
            <w:pPr>
              <w:tabs>
                <w:tab w:val="left" w:pos="426"/>
              </w:tabs>
              <w:jc w:val="center"/>
              <w:rPr>
                <w:rFonts w:ascii="Times New Roman" w:eastAsia="Times New Roman" w:hAnsi="Times New Roman" w:cs="Times New Roman"/>
                <w:color w:val="000000" w:themeColor="text1"/>
                <w:lang w:eastAsia="en-US"/>
              </w:rPr>
            </w:pPr>
            <w:r>
              <w:rPr>
                <w:rFonts w:ascii="Times New Roman" w:eastAsia="Times New Roman" w:hAnsi="Times New Roman" w:cs="Times New Roman"/>
                <w:b/>
                <w:bCs/>
                <w:color w:val="000000" w:themeColor="text1"/>
                <w:lang w:eastAsia="en-US"/>
              </w:rPr>
              <w:t>Tên hàng hóa/dịch vụ</w:t>
            </w:r>
          </w:p>
        </w:tc>
        <w:tc>
          <w:tcPr>
            <w:tcW w:w="372"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Hãng sản xuất/Nước sản xuất</w:t>
            </w:r>
          </w:p>
        </w:tc>
        <w:tc>
          <w:tcPr>
            <w:tcW w:w="622"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Mã HS</w:t>
            </w:r>
          </w:p>
        </w:tc>
        <w:tc>
          <w:tcPr>
            <w:tcW w:w="227"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Đơn vị tính</w:t>
            </w:r>
          </w:p>
        </w:tc>
        <w:tc>
          <w:tcPr>
            <w:tcW w:w="242"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Số lượng</w:t>
            </w:r>
          </w:p>
        </w:tc>
        <w:tc>
          <w:tcPr>
            <w:tcW w:w="282"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Đơn giá</w:t>
            </w:r>
          </w:p>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(VNĐ)</w:t>
            </w:r>
          </w:p>
        </w:tc>
        <w:tc>
          <w:tcPr>
            <w:tcW w:w="322" w:type="pct"/>
            <w:vAlign w:val="center"/>
          </w:tcPr>
          <w:p w:rsidR="00691CA3" w:rsidRDefault="00BA3C2E">
            <w:pPr>
              <w:tabs>
                <w:tab w:val="left" w:pos="426"/>
              </w:tabs>
              <w:jc w:val="center"/>
              <w:rPr>
                <w:rFonts w:ascii="Times New Roman" w:eastAsia="Times New Roman" w:hAnsi="Times New Roman" w:cs="Times New Roman"/>
                <w:b/>
                <w:bCs/>
                <w:color w:val="000000" w:themeColor="text1"/>
                <w:lang w:eastAsia="en-US"/>
              </w:rPr>
            </w:pPr>
            <w:r>
              <w:rPr>
                <w:rFonts w:ascii="Times New Roman" w:eastAsia="Times New Roman" w:hAnsi="Times New Roman" w:cs="Times New Roman"/>
                <w:b/>
                <w:bCs/>
                <w:color w:val="000000" w:themeColor="text1"/>
                <w:lang w:eastAsia="en-US"/>
              </w:rPr>
              <w:t>Thành tiền (VNĐ)</w:t>
            </w:r>
          </w:p>
        </w:tc>
      </w:tr>
      <w:tr w:rsidR="00691CA3">
        <w:trPr>
          <w:trHeight w:val="494"/>
          <w:jc w:val="center"/>
        </w:trPr>
        <w:tc>
          <w:tcPr>
            <w:tcW w:w="201" w:type="pct"/>
          </w:tcPr>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w:t>
            </w:r>
          </w:p>
        </w:tc>
        <w:tc>
          <w:tcPr>
            <w:tcW w:w="327"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691CA3" w:rsidRDefault="00BA3C2E">
            <w:pPr>
              <w:tabs>
                <w:tab w:val="left" w:pos="426"/>
              </w:tabs>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công bố tiêu chuẩn áp dụng (đối với TTBYT loại A, B); số đăng ký lưu hành đối với trang thiết bị y tế loại (C,D) và ngày của văn bản</w:t>
            </w:r>
          </w:p>
        </w:tc>
        <w:tc>
          <w:tcPr>
            <w:tcW w:w="557"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Pr>
                <w:rFonts w:ascii="Times New Roman" w:eastAsia="Times New Roman" w:hAnsi="Times New Roman" w:cs="Times New Roman"/>
                <w:b/>
                <w:bCs/>
                <w:i/>
                <w:iCs/>
                <w:color w:val="000000" w:themeColor="text1"/>
                <w:sz w:val="16"/>
                <w:szCs w:val="16"/>
                <w:lang w:val="vi-VN" w:eastAsia="en-US"/>
              </w:rPr>
              <w:t>không thuộc danh mục</w:t>
            </w:r>
            <w:r>
              <w:rPr>
                <w:rFonts w:ascii="Times New Roman" w:eastAsia="Times New Roman" w:hAnsi="Times New Roman" w:cs="Times New Roman"/>
                <w:i/>
                <w:iCs/>
                <w:color w:val="000000" w:themeColor="text1"/>
                <w:sz w:val="16"/>
                <w:szCs w:val="16"/>
                <w:lang w:val="vi-VN" w:eastAsia="en-US"/>
              </w:rPr>
              <w:t xml:space="preserve"> nhập khẩu theo TT 30/2015/TT-BYT ghi “ </w:t>
            </w:r>
            <w:r>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 xml:space="preserve">Ghi đầy đủ tên theo  GPNK </w:t>
            </w:r>
            <w:r>
              <w:rPr>
                <w:rFonts w:ascii="Times New Roman" w:eastAsia="Times New Roman" w:hAnsi="Times New Roman" w:cs="Times New Roman"/>
                <w:b/>
                <w:bCs/>
                <w:i/>
                <w:iCs/>
                <w:color w:val="000000" w:themeColor="text1"/>
                <w:sz w:val="16"/>
                <w:szCs w:val="16"/>
                <w:lang w:val="vi-VN" w:eastAsia="en-US"/>
              </w:rPr>
              <w:t>hoặc</w:t>
            </w:r>
            <w:r>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691CA3" w:rsidRDefault="00BA3C2E">
            <w:pPr>
              <w:tabs>
                <w:tab w:val="left" w:pos="426"/>
              </w:tabs>
              <w:jc w:val="center"/>
              <w:rPr>
                <w:rFonts w:ascii="Times New Roman" w:eastAsia="Times New Roman" w:hAnsi="Times New Roman" w:cs="Times New Roman"/>
                <w:b/>
                <w:bCs/>
                <w:color w:val="000000" w:themeColor="text1"/>
                <w:sz w:val="22"/>
                <w:szCs w:val="22"/>
                <w:lang w:eastAsia="en-US"/>
              </w:rPr>
            </w:pPr>
            <w:r>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 xml:space="preserve">Ghi đầy đủ tên theo  GPNK </w:t>
            </w:r>
            <w:r>
              <w:rPr>
                <w:rFonts w:ascii="Times New Roman" w:eastAsia="Times New Roman" w:hAnsi="Times New Roman" w:cs="Times New Roman"/>
                <w:b/>
                <w:bCs/>
                <w:i/>
                <w:iCs/>
                <w:color w:val="000000" w:themeColor="text1"/>
                <w:sz w:val="16"/>
                <w:szCs w:val="16"/>
                <w:lang w:val="vi-VN" w:eastAsia="en-US"/>
              </w:rPr>
              <w:t>hoặc</w:t>
            </w:r>
            <w:r>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p w:rsidR="00691CA3" w:rsidRDefault="00BA3C2E">
            <w:pPr>
              <w:tabs>
                <w:tab w:val="left" w:pos="426"/>
              </w:tabs>
              <w:jc w:val="center"/>
              <w:rPr>
                <w:rFonts w:ascii="Times New Roman" w:eastAsia="Times New Roman" w:hAnsi="Times New Roman" w:cs="Times New Roman"/>
                <w:i/>
                <w:iCs/>
                <w:color w:val="000000" w:themeColor="text1"/>
                <w:sz w:val="16"/>
                <w:szCs w:val="16"/>
                <w:lang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Pr>
                <w:rFonts w:ascii="Times New Roman" w:eastAsia="Times New Roman" w:hAnsi="Times New Roman" w:cs="Times New Roman"/>
                <w:i/>
                <w:iCs/>
                <w:color w:val="000000" w:themeColor="text1"/>
                <w:sz w:val="16"/>
                <w:szCs w:val="16"/>
                <w:lang w:val="vi-VN" w:eastAsia="en-US"/>
              </w:rPr>
              <w:t xml:space="preserve"> của đơn vị phân loại theo quy định của Nghị định 98/2021/NĐ-CP</w:t>
            </w:r>
            <w:r>
              <w:rPr>
                <w:rFonts w:ascii="Times New Roman" w:eastAsia="Times New Roman" w:hAnsi="Times New Roman" w:cs="Times New Roman"/>
                <w:i/>
                <w:iCs/>
                <w:color w:val="000000" w:themeColor="text1"/>
                <w:sz w:val="16"/>
                <w:szCs w:val="16"/>
                <w:lang w:eastAsia="en-US"/>
              </w:rPr>
              <w:t>.</w:t>
            </w:r>
          </w:p>
          <w:p w:rsidR="00691CA3" w:rsidRDefault="00BA3C2E">
            <w:pPr>
              <w:tabs>
                <w:tab w:val="left" w:pos="426"/>
              </w:tabs>
              <w:jc w:val="center"/>
              <w:rPr>
                <w:rFonts w:ascii="Times New Roman" w:eastAsia="Times New Roman" w:hAnsi="Times New Roman" w:cs="Times New Roman"/>
                <w:b/>
                <w:bCs/>
                <w:i/>
                <w:iCs/>
                <w:color w:val="000000" w:themeColor="text1"/>
                <w:sz w:val="16"/>
                <w:szCs w:val="16"/>
                <w:lang w:eastAsia="en-US"/>
              </w:rPr>
            </w:pPr>
            <w:r>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691CA3" w:rsidRDefault="00BA3C2E">
            <w:pPr>
              <w:tabs>
                <w:tab w:val="left" w:pos="426"/>
              </w:tabs>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691CA3" w:rsidRDefault="00691CA3">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eastAsia="en-US"/>
              </w:rPr>
              <w:t>……</w:t>
            </w:r>
          </w:p>
        </w:tc>
        <w:tc>
          <w:tcPr>
            <w:tcW w:w="242" w:type="pct"/>
          </w:tcPr>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val="vi-VN" w:eastAsia="en-US"/>
              </w:rPr>
              <w:t>…</w:t>
            </w:r>
            <w:r>
              <w:rPr>
                <w:rFonts w:ascii="Times New Roman" w:eastAsia="Times New Roman" w:hAnsi="Times New Roman" w:cs="Times New Roman"/>
                <w:i/>
                <w:iCs/>
                <w:color w:val="000000" w:themeColor="text1"/>
                <w:sz w:val="16"/>
                <w:szCs w:val="16"/>
                <w:lang w:eastAsia="en-US"/>
              </w:rPr>
              <w:t>……</w:t>
            </w:r>
          </w:p>
        </w:tc>
        <w:tc>
          <w:tcPr>
            <w:tcW w:w="282" w:type="pct"/>
          </w:tcPr>
          <w:p w:rsidR="00691CA3" w:rsidRDefault="00BA3C2E">
            <w:pPr>
              <w:tabs>
                <w:tab w:val="left" w:pos="426"/>
              </w:tabs>
              <w:jc w:val="center"/>
              <w:rPr>
                <w:rFonts w:ascii="Times New Roman" w:eastAsia="Times New Roman" w:hAnsi="Times New Roman" w:cs="Times New Roman"/>
                <w:i/>
                <w:iCs/>
                <w:color w:val="000000" w:themeColor="text1"/>
                <w:sz w:val="16"/>
                <w:szCs w:val="16"/>
                <w:lang w:val="vi-VN" w:eastAsia="en-US"/>
              </w:rPr>
            </w:pPr>
            <w:r>
              <w:rPr>
                <w:rFonts w:ascii="Times New Roman" w:eastAsia="Times New Roman" w:hAnsi="Times New Roman" w:cs="Times New Roman"/>
                <w:i/>
                <w:iCs/>
                <w:color w:val="000000" w:themeColor="text1"/>
                <w:sz w:val="16"/>
                <w:szCs w:val="16"/>
                <w:lang w:val="vi-VN" w:eastAsia="en-US"/>
              </w:rPr>
              <w:t>……….</w:t>
            </w:r>
          </w:p>
          <w:p w:rsidR="00691CA3" w:rsidRDefault="00BA3C2E">
            <w:pPr>
              <w:tabs>
                <w:tab w:val="left" w:pos="426"/>
              </w:tabs>
              <w:jc w:val="center"/>
              <w:rPr>
                <w:rFonts w:ascii="Times New Roman" w:eastAsia="Times New Roman" w:hAnsi="Times New Roman" w:cs="Times New Roman"/>
                <w:color w:val="000000" w:themeColor="text1"/>
                <w:sz w:val="22"/>
                <w:szCs w:val="22"/>
                <w:lang w:val="fr-FR" w:eastAsia="en-US"/>
              </w:rPr>
            </w:pPr>
            <w:r>
              <w:rPr>
                <w:rFonts w:ascii="Times New Roman" w:eastAsia="Times New Roman" w:hAnsi="Times New Roman" w:cs="Times New Roman"/>
                <w:i/>
                <w:iCs/>
                <w:color w:val="000000" w:themeColor="text1"/>
                <w:sz w:val="16"/>
                <w:szCs w:val="16"/>
                <w:lang w:eastAsia="en-US"/>
              </w:rPr>
              <w:t xml:space="preserve">Giá </w:t>
            </w:r>
            <w:r>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691CA3" w:rsidRDefault="00691CA3">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691CA3" w:rsidRDefault="00BA3C2E">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Pr>
          <w:rFonts w:ascii="Times New Roman" w:eastAsia="Times New Roman" w:hAnsi="Times New Roman" w:cs="Times New Roman"/>
          <w:color w:val="000000" w:themeColor="text1"/>
          <w:sz w:val="26"/>
          <w:szCs w:val="26"/>
          <w:shd w:val="clear" w:color="auto" w:fill="FFFFFF"/>
          <w:lang w:eastAsia="en-US"/>
        </w:rPr>
        <w:t xml:space="preserve">(Gửi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 của thiết bị y tế theo yêu cầu trong </w:t>
      </w:r>
      <w:r>
        <w:rPr>
          <w:rFonts w:ascii="Times New Roman" w:eastAsia="Times New Roman" w:hAnsi="Times New Roman" w:cs="Times New Roman"/>
          <w:b/>
          <w:bCs/>
          <w:color w:val="000000" w:themeColor="text1"/>
          <w:sz w:val="26"/>
          <w:szCs w:val="26"/>
          <w:shd w:val="clear" w:color="auto" w:fill="FFFFFF"/>
          <w:lang w:eastAsia="en-US"/>
        </w:rPr>
        <w:t>bảng 1</w:t>
      </w:r>
      <w:r>
        <w:rPr>
          <w:rFonts w:ascii="Times New Roman" w:eastAsia="Times New Roman" w:hAnsi="Times New Roman" w:cs="Times New Roman"/>
          <w:color w:val="000000" w:themeColor="text1"/>
          <w:sz w:val="26"/>
          <w:szCs w:val="26"/>
          <w:shd w:val="clear" w:color="auto" w:fill="FFFFFF"/>
          <w:lang w:eastAsia="en-US"/>
        </w:rPr>
        <w:t>)</w:t>
      </w:r>
    </w:p>
    <w:p w:rsidR="00691CA3" w:rsidRDefault="00BA3C2E">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6059"/>
        <w:gridCol w:w="4449"/>
        <w:gridCol w:w="3513"/>
      </w:tblGrid>
      <w:tr w:rsidR="00691CA3">
        <w:trPr>
          <w:trHeight w:val="344"/>
        </w:trPr>
        <w:tc>
          <w:tcPr>
            <w:tcW w:w="763" w:type="dxa"/>
          </w:tcPr>
          <w:p w:rsidR="00691CA3" w:rsidRDefault="00BA3C2E">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STT</w:t>
            </w:r>
          </w:p>
        </w:tc>
        <w:tc>
          <w:tcPr>
            <w:tcW w:w="6059" w:type="dxa"/>
          </w:tcPr>
          <w:p w:rsidR="00691CA3" w:rsidRDefault="00BA3C2E">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4449" w:type="dxa"/>
          </w:tcPr>
          <w:p w:rsidR="00691CA3" w:rsidRDefault="00BA3C2E">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3513" w:type="dxa"/>
          </w:tcPr>
          <w:p w:rsidR="00691CA3" w:rsidRDefault="00BA3C2E">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691CA3">
        <w:tc>
          <w:tcPr>
            <w:tcW w:w="763" w:type="dxa"/>
            <w:vAlign w:val="center"/>
          </w:tcPr>
          <w:p w:rsidR="00691CA3" w:rsidRDefault="00691CA3">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tcPr>
          <w:p w:rsidR="00691CA3" w:rsidRDefault="00BA3C2E">
            <w:pPr>
              <w:spacing w:line="20" w:lineRule="atLeast"/>
              <w:jc w:val="left"/>
              <w:rPr>
                <w:rFonts w:ascii="Times New Roman" w:hAnsi="Times New Roman"/>
                <w:b/>
                <w:sz w:val="22"/>
                <w:szCs w:val="22"/>
              </w:rPr>
            </w:pPr>
            <w:r>
              <w:rPr>
                <w:rFonts w:ascii="Times New Roman" w:eastAsia="Times New Roman" w:hAnsi="Times New Roman" w:cs="Times New Roman"/>
                <w:b/>
                <w:bCs/>
                <w:sz w:val="22"/>
                <w:szCs w:val="22"/>
                <w:lang w:eastAsia="en-US"/>
              </w:rPr>
              <w:t>Bộ điện cực EEG (</w:t>
            </w:r>
            <w:r>
              <w:rPr>
                <w:rFonts w:ascii="Times New Roman" w:hAnsi="Times New Roman"/>
                <w:b/>
                <w:sz w:val="22"/>
                <w:szCs w:val="22"/>
              </w:rPr>
              <w:t xml:space="preserve">Bộ phụ kiện điện não 8 kênh) </w:t>
            </w:r>
          </w:p>
          <w:p w:rsidR="00691CA3" w:rsidRDefault="00BA3C2E">
            <w:pPr>
              <w:tabs>
                <w:tab w:val="left" w:pos="12474"/>
              </w:tabs>
              <w:spacing w:line="20" w:lineRule="atLeast"/>
              <w:jc w:val="left"/>
              <w:rPr>
                <w:rFonts w:ascii="Times New Roman" w:eastAsia="Times New Roman" w:hAnsi="Times New Roman" w:cs="Times New Roman"/>
                <w:color w:val="000000" w:themeColor="text1"/>
                <w:sz w:val="22"/>
                <w:szCs w:val="22"/>
                <w:shd w:val="clear" w:color="auto" w:fill="FFFFFF"/>
                <w:lang w:eastAsia="en-US"/>
              </w:rPr>
            </w:pPr>
            <w:r>
              <w:rPr>
                <w:rFonts w:ascii="Times New Roman" w:hAnsi="Times New Roman"/>
                <w:b/>
                <w:sz w:val="22"/>
                <w:szCs w:val="22"/>
              </w:rPr>
              <w:t>(Kết nối với máy theo dõi bệnh nhân hãng Nihon Kohden) gồm những mục sau</w:t>
            </w:r>
            <w:r>
              <w:rPr>
                <w:rFonts w:ascii="Times New Roman" w:hAnsi="Times New Roman"/>
                <w:sz w:val="22"/>
                <w:szCs w:val="22"/>
              </w:rPr>
              <w:t>:</w:t>
            </w:r>
          </w:p>
          <w:p w:rsidR="00691CA3" w:rsidRDefault="00BA3C2E">
            <w:pPr>
              <w:tabs>
                <w:tab w:val="left" w:pos="12474"/>
              </w:tabs>
              <w:spacing w:line="20" w:lineRule="atLeast"/>
              <w:jc w:val="left"/>
              <w:rPr>
                <w:rFonts w:ascii="Times New Roman" w:eastAsia="Times New Roman" w:hAnsi="Times New Roman" w:cs="Times New Roman"/>
                <w:color w:val="000000" w:themeColor="text1"/>
                <w:sz w:val="22"/>
                <w:szCs w:val="22"/>
                <w:shd w:val="clear" w:color="auto" w:fill="FFFFFF"/>
                <w:lang w:eastAsia="en-US"/>
              </w:rPr>
            </w:pPr>
            <w:r>
              <w:rPr>
                <w:rFonts w:ascii="Times New Roman" w:eastAsia="Times New Roman" w:hAnsi="Times New Roman" w:cs="Times New Roman"/>
                <w:b/>
                <w:bCs/>
                <w:color w:val="000000" w:themeColor="text1"/>
                <w:sz w:val="22"/>
                <w:szCs w:val="22"/>
                <w:shd w:val="clear" w:color="auto" w:fill="FFFFFF"/>
                <w:lang w:eastAsia="en-US"/>
              </w:rPr>
              <w:t>Số lượng: 01 Bộ</w:t>
            </w:r>
          </w:p>
        </w:tc>
        <w:tc>
          <w:tcPr>
            <w:tcW w:w="4449" w:type="dxa"/>
            <w:vAlign w:val="center"/>
          </w:tcPr>
          <w:p w:rsidR="00691CA3" w:rsidRDefault="00BA3C2E">
            <w:pPr>
              <w:rPr>
                <w:rFonts w:ascii="Times New Roman" w:hAnsi="Times New Roman"/>
                <w:b/>
                <w:i/>
                <w:iCs/>
                <w:sz w:val="22"/>
                <w:szCs w:val="22"/>
              </w:rPr>
            </w:pPr>
            <w:r>
              <w:rPr>
                <w:rFonts w:ascii="Times New Roman" w:eastAsia="Times New Roman" w:hAnsi="Times New Roman" w:cs="Times New Roman"/>
                <w:b/>
                <w:bCs/>
                <w:i/>
                <w:iCs/>
                <w:sz w:val="22"/>
                <w:szCs w:val="22"/>
                <w:lang w:eastAsia="en-US"/>
              </w:rPr>
              <w:t>Bộ điện cực EEG (</w:t>
            </w:r>
            <w:r>
              <w:rPr>
                <w:rFonts w:ascii="Times New Roman" w:hAnsi="Times New Roman"/>
                <w:b/>
                <w:i/>
                <w:iCs/>
                <w:sz w:val="22"/>
                <w:szCs w:val="22"/>
              </w:rPr>
              <w:t xml:space="preserve">Bộ phụ kiện điện não 8 kênh) </w:t>
            </w:r>
          </w:p>
          <w:p w:rsidR="00691CA3" w:rsidRDefault="00BA3C2E">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hAnsi="Times New Roman"/>
                <w:b/>
                <w:i/>
                <w:iCs/>
                <w:sz w:val="22"/>
                <w:szCs w:val="22"/>
              </w:rPr>
              <w:t xml:space="preserve">(Kết nối với máy theo dõi bệnh nhân hãng Nihon Kohden) </w:t>
            </w:r>
          </w:p>
          <w:p w:rsidR="00691CA3" w:rsidRDefault="00BA3C2E">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Hãng chủ sở hữu:</w:t>
            </w:r>
          </w:p>
          <w:p w:rsidR="00691CA3" w:rsidRDefault="00BA3C2E">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Hãng sản xuất:</w:t>
            </w:r>
          </w:p>
          <w:p w:rsidR="00691CA3" w:rsidRDefault="00BA3C2E">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Ký mã hiệu:</w:t>
            </w:r>
          </w:p>
          <w:p w:rsidR="00691CA3" w:rsidRDefault="00BA3C2E">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Nhãn hiệu:</w:t>
            </w:r>
          </w:p>
        </w:tc>
        <w:tc>
          <w:tcPr>
            <w:tcW w:w="3513" w:type="dxa"/>
            <w:vAlign w:val="center"/>
          </w:tcPr>
          <w:p w:rsidR="00691CA3" w:rsidRDefault="00691CA3">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691CA3">
        <w:tc>
          <w:tcPr>
            <w:tcW w:w="76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shd w:val="clear" w:color="auto" w:fill="auto"/>
            <w:vAlign w:val="bottom"/>
          </w:tcPr>
          <w:p w:rsidR="00691CA3" w:rsidRDefault="00BA3C2E">
            <w:pPr>
              <w:numPr>
                <w:ilvl w:val="0"/>
                <w:numId w:val="12"/>
              </w:numPr>
              <w:rPr>
                <w:rFonts w:ascii="Times New Roman" w:eastAsia="Times New Roman" w:hAnsi="Times New Roman" w:cs="Times New Roman"/>
                <w:sz w:val="22"/>
                <w:szCs w:val="22"/>
                <w:lang w:eastAsia="en-US"/>
              </w:rPr>
            </w:pPr>
            <w:r>
              <w:rPr>
                <w:rFonts w:ascii="Times New Roman" w:hAnsi="Times New Roman"/>
                <w:sz w:val="22"/>
                <w:szCs w:val="22"/>
              </w:rPr>
              <w:t xml:space="preserve">Hộp điện não (Neuro unit: AE-918P) </w:t>
            </w:r>
          </w:p>
          <w:p w:rsidR="00691CA3" w:rsidRDefault="00BA3C2E">
            <w:pPr>
              <w:rPr>
                <w:rFonts w:ascii="Times New Roman" w:eastAsia="Times New Roman" w:hAnsi="Times New Roman" w:cs="Times New Roman"/>
                <w:b/>
                <w:bCs/>
                <w:color w:val="000000" w:themeColor="text1"/>
                <w:sz w:val="22"/>
                <w:szCs w:val="22"/>
              </w:rPr>
            </w:pPr>
            <w:r>
              <w:rPr>
                <w:rFonts w:ascii="Times New Roman" w:hAnsi="Times New Roman"/>
                <w:sz w:val="22"/>
                <w:szCs w:val="22"/>
              </w:rPr>
              <w:t xml:space="preserve">(Hoặc cấu hình tương thích với hãng </w:t>
            </w:r>
            <w:r>
              <w:rPr>
                <w:rFonts w:ascii="Times New Roman" w:hAnsi="Times New Roman"/>
                <w:bCs/>
                <w:sz w:val="22"/>
                <w:szCs w:val="22"/>
              </w:rPr>
              <w:t>Nihon Kohden)</w:t>
            </w:r>
          </w:p>
        </w:tc>
        <w:tc>
          <w:tcPr>
            <w:tcW w:w="4449"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691CA3">
        <w:tc>
          <w:tcPr>
            <w:tcW w:w="76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shd w:val="clear" w:color="auto" w:fill="auto"/>
            <w:vAlign w:val="bottom"/>
          </w:tcPr>
          <w:p w:rsidR="00691CA3" w:rsidRDefault="00BA3C2E">
            <w:pPr>
              <w:numPr>
                <w:ilvl w:val="0"/>
                <w:numId w:val="12"/>
              </w:numPr>
              <w:rPr>
                <w:rFonts w:ascii="Times New Roman" w:eastAsia="Times New Roman" w:hAnsi="Times New Roman" w:cs="Times New Roman"/>
                <w:sz w:val="22"/>
                <w:szCs w:val="22"/>
                <w:lang w:eastAsia="en-US"/>
              </w:rPr>
            </w:pPr>
            <w:r>
              <w:rPr>
                <w:rFonts w:ascii="Times New Roman" w:hAnsi="Times New Roman"/>
                <w:sz w:val="22"/>
                <w:szCs w:val="22"/>
              </w:rPr>
              <w:t xml:space="preserve">Cổng kết nối đa năng với máy theo dõi bệnh nhân (Interface, 2 multi-Link RGB Socket: QI-372P) </w:t>
            </w:r>
          </w:p>
          <w:p w:rsidR="00691CA3" w:rsidRDefault="00BA3C2E">
            <w:pPr>
              <w:rPr>
                <w:rFonts w:ascii="Times New Roman" w:eastAsia="Times New Roman" w:hAnsi="Times New Roman" w:cs="Times New Roman"/>
                <w:color w:val="000000" w:themeColor="text1"/>
                <w:sz w:val="22"/>
                <w:szCs w:val="22"/>
              </w:rPr>
            </w:pPr>
            <w:r>
              <w:rPr>
                <w:rFonts w:ascii="Times New Roman" w:hAnsi="Times New Roman"/>
                <w:sz w:val="22"/>
                <w:szCs w:val="22"/>
              </w:rPr>
              <w:t xml:space="preserve">(Hoặc cấu hình tương thích với hãng </w:t>
            </w:r>
            <w:r>
              <w:rPr>
                <w:rFonts w:ascii="Times New Roman" w:hAnsi="Times New Roman"/>
                <w:bCs/>
                <w:sz w:val="22"/>
                <w:szCs w:val="22"/>
              </w:rPr>
              <w:t>Nihon Kohden)</w:t>
            </w:r>
          </w:p>
        </w:tc>
        <w:tc>
          <w:tcPr>
            <w:tcW w:w="4449"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691CA3">
        <w:tc>
          <w:tcPr>
            <w:tcW w:w="76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shd w:val="clear" w:color="auto" w:fill="auto"/>
            <w:vAlign w:val="bottom"/>
          </w:tcPr>
          <w:p w:rsidR="00691CA3" w:rsidRDefault="00BA3C2E">
            <w:pPr>
              <w:numPr>
                <w:ilvl w:val="0"/>
                <w:numId w:val="12"/>
              </w:numPr>
              <w:rPr>
                <w:rFonts w:ascii="Times New Roman" w:eastAsia="Times New Roman" w:hAnsi="Times New Roman" w:cs="Times New Roman"/>
                <w:sz w:val="22"/>
                <w:szCs w:val="22"/>
                <w:lang w:eastAsia="en-US"/>
              </w:rPr>
            </w:pPr>
            <w:r>
              <w:rPr>
                <w:rFonts w:ascii="Times New Roman" w:hAnsi="Times New Roman"/>
                <w:sz w:val="22"/>
                <w:szCs w:val="22"/>
              </w:rPr>
              <w:t>Hộp kết nối điện cực điện não loại 8 kênh (EEG connection cord: L461 (JE-905P)</w:t>
            </w:r>
          </w:p>
          <w:p w:rsidR="00691CA3" w:rsidRDefault="00BA3C2E">
            <w:pPr>
              <w:rPr>
                <w:rFonts w:ascii="Times New Roman" w:eastAsia="Times New Roman" w:hAnsi="Times New Roman" w:cs="Times New Roman"/>
                <w:color w:val="000000" w:themeColor="text1"/>
                <w:sz w:val="22"/>
                <w:szCs w:val="22"/>
              </w:rPr>
            </w:pPr>
            <w:r>
              <w:rPr>
                <w:rFonts w:ascii="Times New Roman" w:hAnsi="Times New Roman"/>
                <w:sz w:val="22"/>
                <w:szCs w:val="22"/>
              </w:rPr>
              <w:t xml:space="preserve">(Hoặc cấu hình tương thích với hãng </w:t>
            </w:r>
            <w:r>
              <w:rPr>
                <w:rFonts w:ascii="Times New Roman" w:hAnsi="Times New Roman"/>
                <w:bCs/>
                <w:sz w:val="22"/>
                <w:szCs w:val="22"/>
              </w:rPr>
              <w:t>Nihon Kohden)</w:t>
            </w:r>
          </w:p>
        </w:tc>
        <w:tc>
          <w:tcPr>
            <w:tcW w:w="4449"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691CA3">
        <w:tc>
          <w:tcPr>
            <w:tcW w:w="76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shd w:val="clear" w:color="auto" w:fill="auto"/>
            <w:vAlign w:val="bottom"/>
          </w:tcPr>
          <w:p w:rsidR="00691CA3" w:rsidRDefault="00BA3C2E">
            <w:pPr>
              <w:numPr>
                <w:ilvl w:val="0"/>
                <w:numId w:val="12"/>
              </w:numPr>
              <w:rPr>
                <w:rFonts w:ascii="Times New Roman" w:eastAsia="Times New Roman" w:hAnsi="Times New Roman" w:cs="Times New Roman"/>
                <w:sz w:val="22"/>
                <w:szCs w:val="22"/>
                <w:lang w:eastAsia="en-US"/>
              </w:rPr>
            </w:pPr>
            <w:r>
              <w:rPr>
                <w:rFonts w:ascii="Times New Roman" w:hAnsi="Times New Roman"/>
                <w:sz w:val="22"/>
                <w:szCs w:val="22"/>
              </w:rPr>
              <w:t>Bộ dây điện cực đĩa (Collodion electrode: H472 (BE-920P)</w:t>
            </w:r>
          </w:p>
          <w:p w:rsidR="00691CA3" w:rsidRDefault="00BA3C2E">
            <w:pPr>
              <w:rPr>
                <w:rFonts w:ascii="Times New Roman" w:eastAsia="Times New Roman" w:hAnsi="Times New Roman" w:cs="Times New Roman"/>
                <w:color w:val="000000" w:themeColor="text1"/>
                <w:sz w:val="22"/>
                <w:szCs w:val="22"/>
              </w:rPr>
            </w:pPr>
            <w:r>
              <w:rPr>
                <w:rFonts w:ascii="Times New Roman" w:hAnsi="Times New Roman"/>
                <w:sz w:val="22"/>
                <w:szCs w:val="22"/>
              </w:rPr>
              <w:t xml:space="preserve">(Hoặc cấu hình tương thích với hãng </w:t>
            </w:r>
            <w:r>
              <w:rPr>
                <w:rFonts w:ascii="Times New Roman" w:hAnsi="Times New Roman"/>
                <w:bCs/>
                <w:sz w:val="22"/>
                <w:szCs w:val="22"/>
              </w:rPr>
              <w:t>Nihon Kohden)</w:t>
            </w:r>
          </w:p>
        </w:tc>
        <w:tc>
          <w:tcPr>
            <w:tcW w:w="4449"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691CA3">
        <w:tc>
          <w:tcPr>
            <w:tcW w:w="76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shd w:val="clear" w:color="auto" w:fill="auto"/>
            <w:vAlign w:val="bottom"/>
          </w:tcPr>
          <w:p w:rsidR="00691CA3" w:rsidRDefault="00BA3C2E">
            <w:pPr>
              <w:numPr>
                <w:ilvl w:val="0"/>
                <w:numId w:val="12"/>
              </w:numPr>
              <w:rPr>
                <w:rFonts w:ascii="Times New Roman" w:eastAsia="Times New Roman" w:hAnsi="Times New Roman" w:cs="Times New Roman"/>
                <w:sz w:val="22"/>
                <w:szCs w:val="22"/>
                <w:lang w:eastAsia="en-US"/>
              </w:rPr>
            </w:pPr>
            <w:r>
              <w:rPr>
                <w:rFonts w:ascii="Times New Roman" w:hAnsi="Times New Roman"/>
                <w:sz w:val="22"/>
                <w:szCs w:val="22"/>
              </w:rPr>
              <w:t>Mỡ điện não (EEG paste: ZV-181E02</w:t>
            </w:r>
          </w:p>
          <w:p w:rsidR="00691CA3" w:rsidRDefault="00BA3C2E">
            <w:pPr>
              <w:rPr>
                <w:rFonts w:ascii="Times New Roman" w:eastAsia="Times New Roman" w:hAnsi="Times New Roman" w:cs="Times New Roman"/>
                <w:b/>
                <w:bCs/>
                <w:color w:val="000000" w:themeColor="text1"/>
                <w:sz w:val="22"/>
                <w:szCs w:val="22"/>
              </w:rPr>
            </w:pPr>
            <w:r>
              <w:rPr>
                <w:rFonts w:ascii="Times New Roman" w:hAnsi="Times New Roman"/>
                <w:sz w:val="22"/>
                <w:szCs w:val="22"/>
              </w:rPr>
              <w:t xml:space="preserve">(Hoặc cấu hình tương thích với hãng </w:t>
            </w:r>
            <w:r>
              <w:rPr>
                <w:rFonts w:ascii="Times New Roman" w:hAnsi="Times New Roman"/>
                <w:bCs/>
                <w:sz w:val="22"/>
                <w:szCs w:val="22"/>
              </w:rPr>
              <w:t>Nihon Kohden)</w:t>
            </w:r>
          </w:p>
        </w:tc>
        <w:tc>
          <w:tcPr>
            <w:tcW w:w="4449"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691CA3" w:rsidTr="00607832">
        <w:trPr>
          <w:trHeight w:val="237"/>
        </w:trPr>
        <w:tc>
          <w:tcPr>
            <w:tcW w:w="76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059" w:type="dxa"/>
            <w:shd w:val="clear" w:color="auto" w:fill="auto"/>
            <w:vAlign w:val="bottom"/>
          </w:tcPr>
          <w:p w:rsidR="00691CA3" w:rsidRDefault="00BA3C2E">
            <w:pPr>
              <w:rPr>
                <w:rFonts w:ascii="Times New Roman" w:eastAsia="Times New Roman" w:hAnsi="Times New Roman" w:cs="Times New Roman"/>
                <w:color w:val="000000" w:themeColor="text1"/>
                <w:sz w:val="22"/>
                <w:szCs w:val="22"/>
              </w:rPr>
            </w:pPr>
            <w:r>
              <w:rPr>
                <w:rFonts w:ascii="Times New Roman" w:hAnsi="Times New Roman"/>
                <w:b/>
                <w:bCs/>
                <w:i/>
                <w:iCs/>
                <w:sz w:val="22"/>
                <w:szCs w:val="22"/>
              </w:rPr>
              <w:t>Cấu hình mua sắm tương đương hoặc cao hơn</w:t>
            </w:r>
          </w:p>
        </w:tc>
        <w:tc>
          <w:tcPr>
            <w:tcW w:w="4449"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691CA3" w:rsidRDefault="00691CA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691CA3">
        <w:trPr>
          <w:trHeight w:val="1196"/>
        </w:trPr>
        <w:tc>
          <w:tcPr>
            <w:tcW w:w="763" w:type="dxa"/>
            <w:vAlign w:val="center"/>
          </w:tcPr>
          <w:p w:rsidR="00691CA3" w:rsidRDefault="00BA3C2E">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6059" w:type="dxa"/>
            <w:vAlign w:val="center"/>
          </w:tcPr>
          <w:p w:rsidR="00691CA3" w:rsidRDefault="00BA3C2E">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691CA3" w:rsidRDefault="00BA3C2E">
            <w:pPr>
              <w:tabs>
                <w:tab w:val="left" w:pos="12474"/>
              </w:tabs>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4449" w:type="dxa"/>
            <w:vAlign w:val="center"/>
          </w:tcPr>
          <w:p w:rsidR="00691CA3" w:rsidRDefault="00BA3C2E">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Pr>
                <w:rFonts w:ascii="Times New Roman" w:eastAsia="Times New Roman" w:hAnsi="Times New Roman" w:cs="Times New Roman"/>
                <w:b/>
                <w:bCs/>
                <w:i/>
                <w:iCs/>
                <w:color w:val="000000" w:themeColor="text1"/>
                <w:sz w:val="22"/>
                <w:szCs w:val="22"/>
                <w:shd w:val="clear" w:color="auto" w:fill="FFFFFF"/>
                <w:lang w:eastAsia="en-US"/>
              </w:rPr>
              <w:t>đáp ứng</w:t>
            </w:r>
            <w:r>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3513" w:type="dxa"/>
            <w:vAlign w:val="center"/>
          </w:tcPr>
          <w:p w:rsidR="00691CA3" w:rsidRDefault="00BA3C2E">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Pr>
                <w:rFonts w:ascii="Times New Roman" w:eastAsia="Times New Roman" w:hAnsi="Times New Roman" w:cs="Times New Roman"/>
                <w:i/>
                <w:iCs/>
                <w:color w:val="000000" w:themeColor="text1"/>
                <w:sz w:val="22"/>
                <w:szCs w:val="22"/>
                <w:lang w:val="vi-VN" w:eastAsia="en-US"/>
              </w:rPr>
              <w:t>Nhà thầu ghi rõ nội dung</w:t>
            </w:r>
            <w:r>
              <w:rPr>
                <w:rFonts w:ascii="Times New Roman" w:eastAsia="Times New Roman" w:hAnsi="Times New Roman" w:cs="Times New Roman"/>
                <w:i/>
                <w:iCs/>
                <w:color w:val="000000" w:themeColor="text1"/>
                <w:sz w:val="22"/>
                <w:szCs w:val="22"/>
                <w:lang w:eastAsia="en-US"/>
              </w:rPr>
              <w:t xml:space="preserve"> trong tài liệu</w:t>
            </w:r>
            <w:r>
              <w:rPr>
                <w:rFonts w:ascii="Times New Roman" w:eastAsia="Times New Roman" w:hAnsi="Times New Roman" w:cs="Times New Roman"/>
                <w:i/>
                <w:iCs/>
                <w:color w:val="000000" w:themeColor="text1"/>
                <w:sz w:val="22"/>
                <w:szCs w:val="22"/>
                <w:lang w:val="vi-VN" w:eastAsia="en-US"/>
              </w:rPr>
              <w:t>, vị trí trong tài liệu</w:t>
            </w:r>
            <w:r>
              <w:rPr>
                <w:rFonts w:ascii="Times New Roman" w:eastAsia="Times New Roman" w:hAnsi="Times New Roman" w:cs="Times New Roman"/>
                <w:i/>
                <w:iCs/>
                <w:color w:val="000000" w:themeColor="text1"/>
                <w:sz w:val="22"/>
                <w:szCs w:val="22"/>
                <w:lang w:eastAsia="en-US"/>
              </w:rPr>
              <w:t>.</w:t>
            </w:r>
          </w:p>
        </w:tc>
      </w:tr>
    </w:tbl>
    <w:p w:rsidR="00E00854" w:rsidRDefault="00E00854" w:rsidP="00E00854">
      <w:pPr>
        <w:tabs>
          <w:tab w:val="left" w:pos="12474"/>
        </w:tabs>
        <w:spacing w:before="240" w:line="288" w:lineRule="auto"/>
        <w:jc w:val="both"/>
        <w:rPr>
          <w:rFonts w:ascii="Times New Roman" w:eastAsia="Times New Roman" w:hAnsi="Times New Roman" w:cs="Times New Roman"/>
          <w:b/>
          <w:bCs/>
          <w:color w:val="000000" w:themeColor="text1"/>
          <w:sz w:val="26"/>
          <w:szCs w:val="26"/>
          <w:shd w:val="clear" w:color="auto" w:fill="FFFFFF"/>
          <w:lang w:eastAsia="en-US"/>
        </w:rPr>
      </w:pPr>
    </w:p>
    <w:p w:rsidR="00E00854" w:rsidRDefault="00E00854" w:rsidP="00E00854">
      <w:pPr>
        <w:tabs>
          <w:tab w:val="left" w:pos="12474"/>
        </w:tabs>
        <w:spacing w:before="240" w:line="288" w:lineRule="auto"/>
        <w:jc w:val="both"/>
        <w:rPr>
          <w:rFonts w:ascii="Times New Roman" w:eastAsia="Times New Roman" w:hAnsi="Times New Roman" w:cs="Times New Roman"/>
          <w:b/>
          <w:bCs/>
          <w:color w:val="000000" w:themeColor="text1"/>
          <w:sz w:val="26"/>
          <w:szCs w:val="26"/>
          <w:shd w:val="clear" w:color="auto" w:fill="FFFFFF"/>
          <w:lang w:eastAsia="en-US"/>
        </w:rPr>
      </w:pPr>
    </w:p>
    <w:p w:rsidR="00691CA3" w:rsidRDefault="00E00854" w:rsidP="00E00854">
      <w:pPr>
        <w:tabs>
          <w:tab w:val="left" w:pos="12474"/>
        </w:tabs>
        <w:spacing w:before="240" w:line="288" w:lineRule="auto"/>
        <w:jc w:val="both"/>
        <w:rPr>
          <w:rFonts w:ascii="Times New Roman" w:eastAsia="Times New Roman" w:hAnsi="Times New Roman" w:cs="Times New Roman"/>
          <w:b/>
          <w:bCs/>
          <w:color w:val="000000" w:themeColor="text1"/>
          <w:sz w:val="26"/>
          <w:szCs w:val="26"/>
          <w:shd w:val="clear" w:color="auto" w:fill="FFFFFF"/>
          <w:lang w:eastAsia="en-US"/>
        </w:rPr>
      </w:pPr>
      <w:r>
        <w:rPr>
          <w:rFonts w:ascii="Times New Roman" w:eastAsia="Times New Roman" w:hAnsi="Times New Roman" w:cs="Times New Roman"/>
          <w:b/>
          <w:bCs/>
          <w:color w:val="000000" w:themeColor="text1"/>
          <w:sz w:val="26"/>
          <w:szCs w:val="26"/>
          <w:shd w:val="clear" w:color="auto" w:fill="FFFFFF"/>
          <w:lang w:eastAsia="en-US"/>
        </w:rPr>
        <w:lastRenderedPageBreak/>
        <w:t xml:space="preserve">             </w:t>
      </w:r>
      <w:bookmarkStart w:id="0" w:name="_GoBack"/>
      <w:bookmarkEnd w:id="0"/>
      <w:r w:rsidR="00BA3C2E">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691CA3" w:rsidRDefault="00BA3C2E">
      <w:pPr>
        <w:widowControl w:val="0"/>
        <w:numPr>
          <w:ilvl w:val="0"/>
          <w:numId w:val="13"/>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Báo giá này có hiệu lực</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trong vòng: .... ngày,</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kể từ</w:t>
      </w:r>
      <w:r>
        <w:rPr>
          <w:rFonts w:ascii="Times New Roman" w:eastAsia="Times New Roman" w:hAnsi="Times New Roman" w:cs="Times New Roman"/>
          <w:color w:val="000000" w:themeColor="text1"/>
          <w:spacing w:val="-1"/>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ngày</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 tháng</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 xml:space="preserve">năm ... </w:t>
      </w:r>
      <w:r>
        <w:rPr>
          <w:rFonts w:ascii="Times New Roman" w:eastAsia="Times New Roman" w:hAnsi="Times New Roman" w:cs="Times New Roman"/>
          <w:i/>
          <w:color w:val="000000" w:themeColor="text1"/>
          <w:sz w:val="26"/>
          <w:szCs w:val="22"/>
          <w:lang w:val="vi" w:eastAsia="en-US"/>
        </w:rPr>
        <w:t>[ghi</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cụ</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thể số ngày nhưng không</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nhỏ</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hơn 90</w:t>
      </w:r>
      <w:r>
        <w:rPr>
          <w:rFonts w:ascii="Times New Roman" w:eastAsia="Times New Roman" w:hAnsi="Times New Roman" w:cs="Times New Roman"/>
          <w:i/>
          <w:color w:val="000000" w:themeColor="text1"/>
          <w:spacing w:val="-2"/>
          <w:sz w:val="26"/>
          <w:szCs w:val="22"/>
          <w:lang w:val="vi" w:eastAsia="en-US"/>
        </w:rPr>
        <w:t xml:space="preserve"> </w:t>
      </w:r>
      <w:r>
        <w:rPr>
          <w:rFonts w:ascii="Times New Roman" w:eastAsia="Times New Roman" w:hAnsi="Times New Roman" w:cs="Times New Roman"/>
          <w:i/>
          <w:color w:val="000000" w:themeColor="text1"/>
          <w:sz w:val="26"/>
          <w:szCs w:val="22"/>
          <w:lang w:val="vi" w:eastAsia="en-US"/>
        </w:rPr>
        <w:t>ngày]</w:t>
      </w:r>
      <w:r>
        <w:rPr>
          <w:rFonts w:ascii="Times New Roman" w:eastAsia="Times New Roman" w:hAnsi="Times New Roman" w:cs="Times New Roman"/>
          <w:color w:val="000000" w:themeColor="text1"/>
          <w:sz w:val="26"/>
          <w:szCs w:val="22"/>
          <w:lang w:val="vi" w:eastAsia="en-US"/>
        </w:rPr>
        <w:t xml:space="preserve">, </w:t>
      </w:r>
      <w:r>
        <w:rPr>
          <w:rFonts w:ascii="Times New Roman" w:eastAsia="Times New Roman" w:hAnsi="Times New Roman" w:cs="Times New Roman"/>
          <w:i/>
          <w:iCs/>
          <w:color w:val="000000" w:themeColor="text1"/>
          <w:sz w:val="26"/>
          <w:szCs w:val="22"/>
          <w:lang w:val="vi" w:eastAsia="en-US"/>
        </w:rPr>
        <w:t xml:space="preserve">kể từ ngày ... tháng... năm ... </w:t>
      </w:r>
      <w:r>
        <w:rPr>
          <w:rFonts w:ascii="Times New Roman" w:eastAsia="Times New Roman" w:hAnsi="Times New Roman" w:cs="Times New Roman"/>
          <w:i/>
          <w:color w:val="000000" w:themeColor="text1"/>
          <w:sz w:val="26"/>
          <w:szCs w:val="22"/>
          <w:lang w:val="vi" w:eastAsia="en-US"/>
        </w:rPr>
        <w:t>[ghi ngày ....tháng...năm... kết thúc nhận báo giá phù hợp với thông tin tại khoản 4 Mục I - Yêu cầu báo giá].</w:t>
      </w:r>
    </w:p>
    <w:p w:rsidR="00691CA3" w:rsidRDefault="00BA3C2E">
      <w:pPr>
        <w:widowControl w:val="0"/>
        <w:numPr>
          <w:ilvl w:val="0"/>
          <w:numId w:val="13"/>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Chúng</w:t>
      </w:r>
      <w:r>
        <w:rPr>
          <w:rFonts w:ascii="Times New Roman" w:eastAsia="Times New Roman" w:hAnsi="Times New Roman" w:cs="Times New Roman"/>
          <w:color w:val="000000" w:themeColor="text1"/>
          <w:spacing w:val="-7"/>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tôi</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cam</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pacing w:val="-4"/>
          <w:sz w:val="26"/>
          <w:szCs w:val="22"/>
          <w:lang w:val="vi" w:eastAsia="en-US"/>
        </w:rPr>
        <w:t>kết:</w:t>
      </w:r>
    </w:p>
    <w:p w:rsidR="00691CA3" w:rsidRDefault="00BA3C2E">
      <w:pPr>
        <w:widowControl w:val="0"/>
        <w:numPr>
          <w:ilvl w:val="0"/>
          <w:numId w:val="14"/>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Đáp</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ứng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tư</w:t>
      </w:r>
      <w:r>
        <w:rPr>
          <w:rFonts w:ascii="Times New Roman" w:eastAsia="Times New Roman" w:hAnsi="Times New Roman" w:cs="Times New Roman"/>
          <w:color w:val="000000" w:themeColor="text1"/>
          <w:spacing w:val="-3"/>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cách</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hợp</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lệ</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theo</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quy</w:t>
      </w:r>
      <w:r>
        <w:rPr>
          <w:rFonts w:ascii="Times New Roman" w:eastAsia="Times New Roman" w:hAnsi="Times New Roman" w:cs="Times New Roman"/>
          <w:color w:val="000000" w:themeColor="text1"/>
          <w:spacing w:val="-1"/>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định</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tại</w:t>
      </w:r>
      <w:r>
        <w:rPr>
          <w:rFonts w:ascii="Times New Roman" w:eastAsia="Times New Roman" w:hAnsi="Times New Roman" w:cs="Times New Roman"/>
          <w:color w:val="000000" w:themeColor="text1"/>
          <w:spacing w:val="-3"/>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Điều</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5</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của</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Luật</w:t>
      </w:r>
      <w:r>
        <w:rPr>
          <w:rFonts w:ascii="Times New Roman" w:eastAsia="Times New Roman" w:hAnsi="Times New Roman" w:cs="Times New Roman"/>
          <w:color w:val="000000" w:themeColor="text1"/>
          <w:spacing w:val="-1"/>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đấu</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pacing w:val="-2"/>
          <w:sz w:val="26"/>
          <w:szCs w:val="22"/>
          <w:lang w:val="vi" w:eastAsia="en-US"/>
        </w:rPr>
        <w:t>thầu.</w:t>
      </w:r>
    </w:p>
    <w:p w:rsidR="00691CA3" w:rsidRDefault="00BA3C2E">
      <w:pPr>
        <w:widowControl w:val="0"/>
        <w:numPr>
          <w:ilvl w:val="0"/>
          <w:numId w:val="14"/>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691CA3" w:rsidRPr="00AF33E9" w:rsidRDefault="00BA3C2E">
      <w:pPr>
        <w:widowControl w:val="0"/>
        <w:numPr>
          <w:ilvl w:val="0"/>
          <w:numId w:val="14"/>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Pr>
          <w:rFonts w:ascii="Times New Roman" w:eastAsia="Times New Roman" w:hAnsi="Times New Roman" w:cs="Times New Roman"/>
          <w:color w:val="000000" w:themeColor="text1"/>
          <w:sz w:val="26"/>
          <w:szCs w:val="22"/>
          <w:lang w:val="vi" w:eastAsia="en-US"/>
        </w:rPr>
        <w:t>Những</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thông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tin</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nêu</w:t>
      </w:r>
      <w:r>
        <w:rPr>
          <w:rFonts w:ascii="Times New Roman" w:eastAsia="Times New Roman" w:hAnsi="Times New Roman" w:cs="Times New Roman"/>
          <w:color w:val="000000" w:themeColor="text1"/>
          <w:spacing w:val="-2"/>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trong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báo</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giá</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là</w:t>
      </w:r>
      <w:r>
        <w:rPr>
          <w:rFonts w:ascii="Times New Roman" w:eastAsia="Times New Roman" w:hAnsi="Times New Roman" w:cs="Times New Roman"/>
          <w:color w:val="000000" w:themeColor="text1"/>
          <w:spacing w:val="-5"/>
          <w:sz w:val="26"/>
          <w:szCs w:val="22"/>
          <w:lang w:val="vi" w:eastAsia="en-US"/>
        </w:rPr>
        <w:t xml:space="preserve"> </w:t>
      </w:r>
      <w:r>
        <w:rPr>
          <w:rFonts w:ascii="Times New Roman" w:eastAsia="Times New Roman" w:hAnsi="Times New Roman" w:cs="Times New Roman"/>
          <w:color w:val="000000" w:themeColor="text1"/>
          <w:sz w:val="26"/>
          <w:szCs w:val="22"/>
          <w:lang w:val="vi" w:eastAsia="en-US"/>
        </w:rPr>
        <w:t>trung</w:t>
      </w:r>
      <w:r>
        <w:rPr>
          <w:rFonts w:ascii="Times New Roman" w:eastAsia="Times New Roman" w:hAnsi="Times New Roman" w:cs="Times New Roman"/>
          <w:color w:val="000000" w:themeColor="text1"/>
          <w:spacing w:val="-4"/>
          <w:sz w:val="26"/>
          <w:szCs w:val="22"/>
          <w:lang w:val="vi" w:eastAsia="en-US"/>
        </w:rPr>
        <w:t xml:space="preserve"> </w:t>
      </w:r>
      <w:r>
        <w:rPr>
          <w:rFonts w:ascii="Times New Roman" w:eastAsia="Times New Roman" w:hAnsi="Times New Roman" w:cs="Times New Roman"/>
          <w:color w:val="000000" w:themeColor="text1"/>
          <w:spacing w:val="-2"/>
          <w:sz w:val="26"/>
          <w:szCs w:val="22"/>
          <w:lang w:val="vi" w:eastAsia="en-US"/>
        </w:rPr>
        <w:t>thực.</w:t>
      </w:r>
    </w:p>
    <w:p w:rsidR="00AF33E9" w:rsidRDefault="00AF33E9" w:rsidP="00AF33E9">
      <w:pPr>
        <w:widowControl w:val="0"/>
        <w:tabs>
          <w:tab w:val="left" w:pos="1011"/>
        </w:tabs>
        <w:autoSpaceDE w:val="0"/>
        <w:autoSpaceDN w:val="0"/>
        <w:ind w:left="1011"/>
        <w:rPr>
          <w:rFonts w:ascii="Times New Roman" w:eastAsia="Times New Roman" w:hAnsi="Times New Roman" w:cs="Times New Roman"/>
          <w:color w:val="000000" w:themeColor="text1"/>
          <w:sz w:val="26"/>
          <w:szCs w:val="22"/>
          <w:lang w:val="vi" w:eastAsia="en-US"/>
        </w:rPr>
      </w:pPr>
    </w:p>
    <w:p w:rsidR="00691CA3" w:rsidRDefault="00BA3C2E">
      <w:pPr>
        <w:widowControl w:val="0"/>
        <w:autoSpaceDE w:val="0"/>
        <w:autoSpaceDN w:val="0"/>
        <w:spacing w:before="28"/>
        <w:ind w:left="1006" w:right="351" w:hangingChars="362" w:hanging="1006"/>
        <w:jc w:val="center"/>
        <w:rPr>
          <w:rFonts w:ascii="Times New Roman" w:eastAsia="Times New Roman" w:hAnsi="Times New Roman" w:cs="Times New Roman"/>
          <w:i/>
          <w:color w:val="000000" w:themeColor="text1"/>
          <w:sz w:val="28"/>
          <w:szCs w:val="22"/>
          <w:lang w:val="vi" w:eastAsia="en-US"/>
        </w:rPr>
      </w:pPr>
      <w:r>
        <w:rPr>
          <w:rFonts w:ascii="Times New Roman" w:eastAsia="Times New Roman" w:hAnsi="Times New Roman" w:cs="Times New Roman"/>
          <w:i/>
          <w:color w:val="000000" w:themeColor="text1"/>
          <w:spacing w:val="-2"/>
          <w:sz w:val="28"/>
          <w:szCs w:val="22"/>
          <w:lang w:eastAsia="en-US"/>
        </w:rPr>
        <w:t xml:space="preserve">                                                                     </w:t>
      </w:r>
      <w:r>
        <w:rPr>
          <w:rFonts w:ascii="Times New Roman" w:eastAsia="Times New Roman" w:hAnsi="Times New Roman" w:cs="Times New Roman"/>
          <w:i/>
          <w:color w:val="000000" w:themeColor="text1"/>
          <w:spacing w:val="-2"/>
          <w:sz w:val="28"/>
          <w:szCs w:val="22"/>
          <w:lang w:val="vi" w:eastAsia="en-US"/>
        </w:rPr>
        <w:t>Ngày……..tháng……..năm……..</w:t>
      </w:r>
    </w:p>
    <w:p w:rsidR="00691CA3" w:rsidRDefault="00BA3C2E">
      <w:pPr>
        <w:widowControl w:val="0"/>
        <w:autoSpaceDE w:val="0"/>
        <w:autoSpaceDN w:val="0"/>
        <w:spacing w:before="28"/>
        <w:ind w:left="5524" w:right="351" w:hangingChars="1971" w:hanging="5524"/>
        <w:jc w:val="center"/>
        <w:rPr>
          <w:rFonts w:ascii="Times New Roman" w:eastAsia="Times New Roman" w:hAnsi="Times New Roman" w:cs="Times New Roman"/>
          <w:b/>
          <w:bCs/>
          <w:color w:val="000000" w:themeColor="text1"/>
          <w:sz w:val="28"/>
          <w:szCs w:val="28"/>
          <w:lang w:val="vi" w:eastAsia="en-US"/>
        </w:rPr>
      </w:pPr>
      <w:r>
        <w:rPr>
          <w:rFonts w:ascii="Times New Roman" w:eastAsia="Times New Roman" w:hAnsi="Times New Roman" w:cs="Times New Roman"/>
          <w:b/>
          <w:bCs/>
          <w:color w:val="000000" w:themeColor="text1"/>
          <w:sz w:val="28"/>
          <w:szCs w:val="28"/>
          <w:lang w:eastAsia="en-US"/>
        </w:rPr>
        <w:t xml:space="preserve">                                                        </w:t>
      </w:r>
      <w:r>
        <w:rPr>
          <w:rFonts w:ascii="Times New Roman" w:eastAsia="Times New Roman" w:hAnsi="Times New Roman" w:cs="Times New Roman"/>
          <w:b/>
          <w:bCs/>
          <w:color w:val="000000" w:themeColor="text1"/>
          <w:sz w:val="28"/>
          <w:szCs w:val="28"/>
          <w:lang w:val="vi" w:eastAsia="en-US"/>
        </w:rPr>
        <w:t>Đại</w:t>
      </w:r>
      <w:r>
        <w:rPr>
          <w:rFonts w:ascii="Times New Roman" w:eastAsia="Times New Roman" w:hAnsi="Times New Roman" w:cs="Times New Roman"/>
          <w:b/>
          <w:bCs/>
          <w:color w:val="000000" w:themeColor="text1"/>
          <w:spacing w:val="-3"/>
          <w:sz w:val="28"/>
          <w:szCs w:val="28"/>
          <w:lang w:val="vi" w:eastAsia="en-US"/>
        </w:rPr>
        <w:t xml:space="preserve"> </w:t>
      </w:r>
      <w:r>
        <w:rPr>
          <w:rFonts w:ascii="Times New Roman" w:eastAsia="Times New Roman" w:hAnsi="Times New Roman" w:cs="Times New Roman"/>
          <w:b/>
          <w:bCs/>
          <w:iCs/>
          <w:color w:val="000000" w:themeColor="text1"/>
          <w:spacing w:val="-2"/>
          <w:sz w:val="28"/>
          <w:szCs w:val="22"/>
          <w:lang w:val="vi" w:eastAsia="en-US"/>
        </w:rPr>
        <w:t>diện</w:t>
      </w:r>
      <w:r>
        <w:rPr>
          <w:rFonts w:ascii="Times New Roman" w:eastAsia="Times New Roman" w:hAnsi="Times New Roman" w:cs="Times New Roman"/>
          <w:b/>
          <w:bCs/>
          <w:iCs/>
          <w:color w:val="000000" w:themeColor="text1"/>
          <w:spacing w:val="-4"/>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hợp</w:t>
      </w:r>
      <w:r>
        <w:rPr>
          <w:rFonts w:ascii="Times New Roman" w:eastAsia="Times New Roman" w:hAnsi="Times New Roman" w:cs="Times New Roman"/>
          <w:b/>
          <w:bCs/>
          <w:color w:val="000000" w:themeColor="text1"/>
          <w:spacing w:val="-5"/>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pháp</w:t>
      </w:r>
      <w:r>
        <w:rPr>
          <w:rFonts w:ascii="Times New Roman" w:eastAsia="Times New Roman" w:hAnsi="Times New Roman" w:cs="Times New Roman"/>
          <w:b/>
          <w:bCs/>
          <w:color w:val="000000" w:themeColor="text1"/>
          <w:spacing w:val="-4"/>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của</w:t>
      </w:r>
      <w:r>
        <w:rPr>
          <w:rFonts w:ascii="Times New Roman" w:eastAsia="Times New Roman" w:hAnsi="Times New Roman" w:cs="Times New Roman"/>
          <w:b/>
          <w:bCs/>
          <w:color w:val="000000" w:themeColor="text1"/>
          <w:spacing w:val="-3"/>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hãng</w:t>
      </w:r>
      <w:r>
        <w:rPr>
          <w:rFonts w:ascii="Times New Roman" w:eastAsia="Times New Roman" w:hAnsi="Times New Roman" w:cs="Times New Roman"/>
          <w:b/>
          <w:bCs/>
          <w:color w:val="000000" w:themeColor="text1"/>
          <w:spacing w:val="-7"/>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sản</w:t>
      </w:r>
      <w:r>
        <w:rPr>
          <w:rFonts w:ascii="Times New Roman" w:eastAsia="Times New Roman" w:hAnsi="Times New Roman" w:cs="Times New Roman"/>
          <w:b/>
          <w:bCs/>
          <w:color w:val="000000" w:themeColor="text1"/>
          <w:spacing w:val="-7"/>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xuất,</w:t>
      </w:r>
      <w:r>
        <w:rPr>
          <w:rFonts w:ascii="Times New Roman" w:eastAsia="Times New Roman" w:hAnsi="Times New Roman" w:cs="Times New Roman"/>
          <w:b/>
          <w:bCs/>
          <w:color w:val="000000" w:themeColor="text1"/>
          <w:spacing w:val="-5"/>
          <w:sz w:val="28"/>
          <w:szCs w:val="28"/>
          <w:lang w:val="vi" w:eastAsia="en-US"/>
        </w:rPr>
        <w:t xml:space="preserve"> </w:t>
      </w:r>
      <w:r>
        <w:rPr>
          <w:rFonts w:ascii="Times New Roman" w:eastAsia="Times New Roman" w:hAnsi="Times New Roman" w:cs="Times New Roman"/>
          <w:b/>
          <w:bCs/>
          <w:color w:val="000000" w:themeColor="text1"/>
          <w:sz w:val="28"/>
          <w:szCs w:val="28"/>
          <w:lang w:val="vi" w:eastAsia="en-US"/>
        </w:rPr>
        <w:t>nhà cung cấp</w:t>
      </w:r>
    </w:p>
    <w:p w:rsidR="00691CA3" w:rsidRDefault="00BA3C2E">
      <w:pPr>
        <w:widowControl w:val="0"/>
        <w:autoSpaceDE w:val="0"/>
        <w:autoSpaceDN w:val="0"/>
        <w:spacing w:before="28"/>
        <w:ind w:left="6118" w:right="351" w:hangingChars="2185" w:hanging="6118"/>
        <w:jc w:val="center"/>
        <w:rPr>
          <w:rFonts w:ascii="Times New Roman" w:eastAsia="Times New Roman" w:hAnsi="Times New Roman" w:cs="Times New Roman"/>
          <w:i/>
          <w:color w:val="000000" w:themeColor="text1"/>
          <w:sz w:val="28"/>
          <w:szCs w:val="22"/>
          <w:lang w:val="vi" w:eastAsia="en-US"/>
        </w:rPr>
      </w:pPr>
      <w:r>
        <w:rPr>
          <w:rFonts w:ascii="Times New Roman" w:eastAsia="Times New Roman" w:hAnsi="Times New Roman" w:cs="Times New Roman"/>
          <w:i/>
          <w:color w:val="000000" w:themeColor="text1"/>
          <w:sz w:val="28"/>
          <w:szCs w:val="22"/>
          <w:lang w:eastAsia="en-US"/>
        </w:rPr>
        <w:t xml:space="preserve">                                                         </w:t>
      </w:r>
      <w:r>
        <w:rPr>
          <w:rFonts w:ascii="Times New Roman" w:eastAsia="Times New Roman" w:hAnsi="Times New Roman" w:cs="Times New Roman"/>
          <w:i/>
          <w:color w:val="000000" w:themeColor="text1"/>
          <w:sz w:val="28"/>
          <w:szCs w:val="22"/>
          <w:lang w:val="vi" w:eastAsia="en-US"/>
        </w:rPr>
        <w:t>(Ký</w:t>
      </w:r>
      <w:r>
        <w:rPr>
          <w:rFonts w:ascii="Times New Roman" w:eastAsia="Times New Roman" w:hAnsi="Times New Roman" w:cs="Times New Roman"/>
          <w:i/>
          <w:color w:val="000000" w:themeColor="text1"/>
          <w:spacing w:val="-2"/>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tên,</w:t>
      </w:r>
      <w:r>
        <w:rPr>
          <w:rFonts w:ascii="Times New Roman" w:eastAsia="Times New Roman" w:hAnsi="Times New Roman" w:cs="Times New Roman"/>
          <w:i/>
          <w:color w:val="000000" w:themeColor="text1"/>
          <w:spacing w:val="-5"/>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đóng</w:t>
      </w:r>
      <w:r>
        <w:rPr>
          <w:rFonts w:ascii="Times New Roman" w:eastAsia="Times New Roman" w:hAnsi="Times New Roman" w:cs="Times New Roman"/>
          <w:i/>
          <w:color w:val="000000" w:themeColor="text1"/>
          <w:spacing w:val="-5"/>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dấu</w:t>
      </w:r>
      <w:r>
        <w:rPr>
          <w:rFonts w:ascii="Times New Roman" w:eastAsia="Times New Roman" w:hAnsi="Times New Roman" w:cs="Times New Roman"/>
          <w:i/>
          <w:color w:val="000000" w:themeColor="text1"/>
          <w:spacing w:val="-2"/>
          <w:sz w:val="28"/>
          <w:szCs w:val="22"/>
          <w:lang w:val="vi" w:eastAsia="en-US"/>
        </w:rPr>
        <w:t xml:space="preserve"> </w:t>
      </w:r>
      <w:r>
        <w:rPr>
          <w:rFonts w:ascii="Times New Roman" w:eastAsia="Times New Roman" w:hAnsi="Times New Roman" w:cs="Times New Roman"/>
          <w:i/>
          <w:color w:val="000000" w:themeColor="text1"/>
          <w:sz w:val="28"/>
          <w:szCs w:val="22"/>
          <w:lang w:val="vi" w:eastAsia="en-US"/>
        </w:rPr>
        <w:t>(nếu</w:t>
      </w:r>
      <w:r>
        <w:rPr>
          <w:rFonts w:ascii="Times New Roman" w:eastAsia="Times New Roman" w:hAnsi="Times New Roman" w:cs="Times New Roman"/>
          <w:i/>
          <w:color w:val="000000" w:themeColor="text1"/>
          <w:spacing w:val="-1"/>
          <w:sz w:val="28"/>
          <w:szCs w:val="22"/>
          <w:lang w:val="vi" w:eastAsia="en-US"/>
        </w:rPr>
        <w:t xml:space="preserve"> </w:t>
      </w:r>
      <w:r>
        <w:rPr>
          <w:rFonts w:ascii="Times New Roman" w:eastAsia="Times New Roman" w:hAnsi="Times New Roman" w:cs="Times New Roman"/>
          <w:i/>
          <w:color w:val="000000" w:themeColor="text1"/>
          <w:spacing w:val="-4"/>
          <w:sz w:val="28"/>
          <w:szCs w:val="22"/>
          <w:lang w:val="vi" w:eastAsia="en-US"/>
        </w:rPr>
        <w:t>có))</w:t>
      </w:r>
    </w:p>
    <w:p w:rsidR="00691CA3" w:rsidRDefault="00691CA3">
      <w:pPr>
        <w:rPr>
          <w:b/>
          <w:bCs/>
          <w:color w:val="000000" w:themeColor="text1"/>
        </w:rPr>
      </w:pPr>
    </w:p>
    <w:p w:rsidR="00691CA3" w:rsidRDefault="00691CA3"/>
    <w:p w:rsidR="00691CA3" w:rsidRDefault="00691CA3"/>
    <w:p w:rsidR="00691CA3" w:rsidRDefault="00691CA3"/>
    <w:p w:rsidR="00691CA3" w:rsidRDefault="00691CA3"/>
    <w:sectPr w:rsidR="00691CA3">
      <w:pgSz w:w="16840" w:h="11907" w:orient="landscape"/>
      <w:pgMar w:top="1701" w:right="1134" w:bottom="1134"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475ACB4A"/>
    <w:multiLevelType w:val="singleLevel"/>
    <w:tmpl w:val="475ACB4A"/>
    <w:lvl w:ilvl="0">
      <w:start w:val="1"/>
      <w:numFmt w:val="decimal"/>
      <w:suff w:val="space"/>
      <w:lvlText w:val="%1."/>
      <w:lvlJc w:val="left"/>
    </w:lvl>
  </w:abstractNum>
  <w:abstractNum w:abstractNumId="13"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6E408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07832"/>
    <w:rsid w:val="006128EF"/>
    <w:rsid w:val="006264B4"/>
    <w:rsid w:val="00643033"/>
    <w:rsid w:val="00644CC3"/>
    <w:rsid w:val="00661468"/>
    <w:rsid w:val="006649F0"/>
    <w:rsid w:val="0067245D"/>
    <w:rsid w:val="0068470E"/>
    <w:rsid w:val="00691CA3"/>
    <w:rsid w:val="00695DCD"/>
    <w:rsid w:val="006A05CC"/>
    <w:rsid w:val="006A35A7"/>
    <w:rsid w:val="007152D7"/>
    <w:rsid w:val="00746C14"/>
    <w:rsid w:val="00797C7C"/>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F33E9"/>
    <w:rsid w:val="00B13A52"/>
    <w:rsid w:val="00B24CF4"/>
    <w:rsid w:val="00B26993"/>
    <w:rsid w:val="00B4570C"/>
    <w:rsid w:val="00B5208C"/>
    <w:rsid w:val="00B74876"/>
    <w:rsid w:val="00BA3C2E"/>
    <w:rsid w:val="00BB7C2B"/>
    <w:rsid w:val="00BB7F11"/>
    <w:rsid w:val="00BC1664"/>
    <w:rsid w:val="00BC2546"/>
    <w:rsid w:val="00C05085"/>
    <w:rsid w:val="00C1593D"/>
    <w:rsid w:val="00C56C7E"/>
    <w:rsid w:val="00C776A4"/>
    <w:rsid w:val="00CA2C6C"/>
    <w:rsid w:val="00CC0600"/>
    <w:rsid w:val="00CC78AC"/>
    <w:rsid w:val="00CF7953"/>
    <w:rsid w:val="00D07232"/>
    <w:rsid w:val="00D10245"/>
    <w:rsid w:val="00D21BDD"/>
    <w:rsid w:val="00D3648F"/>
    <w:rsid w:val="00D65F07"/>
    <w:rsid w:val="00D92BB7"/>
    <w:rsid w:val="00DC76D2"/>
    <w:rsid w:val="00DD30ED"/>
    <w:rsid w:val="00E00854"/>
    <w:rsid w:val="00E64C21"/>
    <w:rsid w:val="00EC12FF"/>
    <w:rsid w:val="00EC24C6"/>
    <w:rsid w:val="00EF2933"/>
    <w:rsid w:val="00F05146"/>
    <w:rsid w:val="00F1115D"/>
    <w:rsid w:val="00F3513C"/>
    <w:rsid w:val="00F465C5"/>
    <w:rsid w:val="00F5180D"/>
    <w:rsid w:val="00F51B21"/>
    <w:rsid w:val="00F51D87"/>
    <w:rsid w:val="00F8455C"/>
    <w:rsid w:val="336E4087"/>
    <w:rsid w:val="34E119DA"/>
    <w:rsid w:val="47AC0A26"/>
    <w:rsid w:val="51E36EDA"/>
    <w:rsid w:val="53516CBE"/>
    <w:rsid w:val="62D25E64"/>
    <w:rsid w:val="6D344536"/>
    <w:rsid w:val="7210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3F1A6"/>
  <w15:docId w15:val="{1654D5C2-C94E-47D8-BC87-60FF46FD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2" w:qFormat="0"/>
    <w:lsdException w:name="header" w:qFormat="0"/>
    <w:lsdException w:name="footer" w:qFormat="0"/>
    <w:lsdException w:name="caption" w:semiHidden="1" w:unhideWhenUsed="1"/>
    <w:lsdException w:name="footnote reference" w:qFormat="0"/>
    <w:lsdException w:name="annotation reference" w:qFormat="0"/>
    <w:lsdException w:name="line number" w:qFormat="0"/>
    <w:lsdException w:name="List" w:qFormat="0"/>
    <w:lsdException w:name="List Number" w:qFormat="0"/>
    <w:lsdException w:name="List 2" w:qFormat="0"/>
    <w:lsdException w:name="List 3" w:qFormat="0"/>
    <w:lsdException w:name="List Bullet 5" w:qFormat="0"/>
    <w:lsdException w:name="List Number 2" w:qFormat="0"/>
    <w:lsdException w:name="List Number 3" w:qFormat="0"/>
    <w:lsdException w:name="List Number 5" w:qFormat="0"/>
    <w:lsdException w:name="Default Paragraph Font" w:semiHidden="1"/>
    <w:lsdException w:name="List Continue" w:qFormat="0"/>
    <w:lsdException w:name="List Continue 2" w:qFormat="0"/>
    <w:lsdException w:name="List Continue 3" w:qFormat="0"/>
    <w:lsdException w:name="Message Header" w:qFormat="0"/>
    <w:lsdException w:name="Date" w:qFormat="0"/>
    <w:lsdException w:name="Note Heading" w:qFormat="0"/>
    <w:lsdException w:name="HTML Top of Form" w:semiHidden="1" w:uiPriority="99" w:unhideWhenUsed="1" w:qFormat="0"/>
    <w:lsdException w:name="HTML Bottom of Form" w:semiHidden="1" w:uiPriority="99" w:unhideWhenUsed="1" w:qFormat="0"/>
    <w:lsdException w:name="HTML Preformatted"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0"/>
    <w:lsdException w:name="Table Columns 3" w:semiHidden="1" w:unhideWhenUsed="1"/>
    <w:lsdException w:name="Table Columns 4" w:semiHidden="1" w:unhideWhenUsed="1" w:qFormat="0"/>
    <w:lsdException w:name="Table Columns 5" w:semiHidden="1" w:unhideWhenUsed="1" w:qFormat="0"/>
    <w:lsdException w:name="Table Grid 1" w:semiHidden="1" w:unhideWhenUsed="1"/>
    <w:lsdException w:name="Table Grid 2" w:semiHidden="1" w:unhideWhenUsed="1"/>
    <w:lsdException w:name="Table Grid 3" w:semiHidden="1" w:unhideWhenUsed="1" w:qFormat="0"/>
    <w:lsdException w:name="Table Grid 4" w:semiHidden="1" w:unhideWhenUsed="1" w:qFormat="0"/>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0"/>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12</cp:revision>
  <dcterms:created xsi:type="dcterms:W3CDTF">2026-05-11T06:44:00Z</dcterms:created>
  <dcterms:modified xsi:type="dcterms:W3CDTF">2026-05-12T02:39:00Z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1BD7C37426F044B0B141A5C9A343B9B5_11</vt:lpwstr>
  </property>
  <property fmtid="{D5CDD505-2E9C-101B-9397-08002B2CF9AE}" pid="4" name="KSOTemplateDocerSaveRecord">
    <vt:lpwstr>eyJoZGlkIjoiMzkwNTA4NzMzMjVhYWI1ODI2YWZlZjY1MjNkZGM3ZWIiLCJ1c2VySWQiOiIxMzkyMjAzNTQ1MjkxIn0=</vt:lpwstr>
  </property>
</Properties>
</file>